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400" w:rsidRPr="00EE5F3E" w:rsidRDefault="00D47400" w:rsidP="00D47400">
      <w:pPr>
        <w:spacing w:line="288" w:lineRule="auto"/>
        <w:ind w:left="780" w:right="360" w:hanging="282"/>
        <w:jc w:val="right"/>
        <w:rPr>
          <w:rFonts w:ascii="Georgia" w:eastAsia="Segoe UI" w:hAnsi="Georgia"/>
          <w:sz w:val="26"/>
          <w:szCs w:val="26"/>
          <w:lang w:val="ro-RO"/>
        </w:rPr>
      </w:pPr>
      <w:bookmarkStart w:id="0" w:name="_GoBack"/>
      <w:r>
        <w:rPr>
          <w:rFonts w:ascii="Georgia" w:eastAsia="Segoe UI" w:hAnsi="Georgia"/>
          <w:noProof/>
          <w:sz w:val="26"/>
          <w:szCs w:val="26"/>
        </w:rPr>
        <w:drawing>
          <wp:anchor distT="0" distB="0" distL="114300" distR="114300" simplePos="0" relativeHeight="251658240" behindDoc="0" locked="0" layoutInCell="1" allowOverlap="1" wp14:anchorId="6C843CF7" wp14:editId="2823BD0D">
            <wp:simplePos x="0" y="0"/>
            <wp:positionH relativeFrom="margin">
              <wp:posOffset>528320</wp:posOffset>
            </wp:positionH>
            <wp:positionV relativeFrom="paragraph">
              <wp:posOffset>128905</wp:posOffset>
            </wp:positionV>
            <wp:extent cx="1452880" cy="1498600"/>
            <wp:effectExtent l="0" t="0" r="0" b="6350"/>
            <wp:wrapThrough wrapText="bothSides">
              <wp:wrapPolygon edited="0">
                <wp:start x="0" y="0"/>
                <wp:lineTo x="0" y="21417"/>
                <wp:lineTo x="21241" y="21417"/>
                <wp:lineTo x="21241" y="0"/>
                <wp:lineTo x="0" y="0"/>
              </wp:wrapPolygon>
            </wp:wrapThrough>
            <wp:docPr id="1" name="Рисунок 1" descr="&amp;Fcy;&amp;ocy;&amp;tcy;&amp;ocy; Senatul Liceului  ,,Mircea cel B&amp;abreve;tr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Fcy;&amp;ocy;&amp;tcy;&amp;ocy; Senatul Liceului  ,,Mircea cel B&amp;abreve;trân''."/>
                    <pic:cNvPicPr>
                      <a:picLocks noChangeAspect="1" noChangeArrowheads="1"/>
                    </pic:cNvPicPr>
                  </pic:nvPicPr>
                  <pic:blipFill>
                    <a:blip r:embed="rId5">
                      <a:extLst>
                        <a:ext uri="{28A0092B-C50C-407E-A947-70E740481C1C}">
                          <a14:useLocalDpi xmlns:a14="http://schemas.microsoft.com/office/drawing/2010/main" val="0"/>
                        </a:ext>
                      </a:extLst>
                    </a:blip>
                    <a:srcRect l="42622" t="1353" r="43307" b="79305"/>
                    <a:stretch>
                      <a:fillRect/>
                    </a:stretch>
                  </pic:blipFill>
                  <pic:spPr bwMode="auto">
                    <a:xfrm>
                      <a:off x="0" y="0"/>
                      <a:ext cx="1452880" cy="1498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D47400" w:rsidRPr="00EE5F3E" w:rsidRDefault="00D47400" w:rsidP="00D47400">
      <w:pPr>
        <w:spacing w:after="200" w:line="276" w:lineRule="auto"/>
        <w:jc w:val="right"/>
        <w:rPr>
          <w:rFonts w:ascii="Georgia" w:hAnsi="Georgia" w:cs="Times New Roman"/>
          <w:sz w:val="28"/>
          <w:szCs w:val="28"/>
          <w:lang w:val="ro-RO"/>
        </w:rPr>
      </w:pPr>
      <w:r w:rsidRPr="00EE5F3E">
        <w:rPr>
          <w:rFonts w:ascii="Georgia" w:hAnsi="Georgia" w:cs="Times New Roman"/>
          <w:sz w:val="28"/>
          <w:szCs w:val="28"/>
          <w:lang w:val="ro-RO"/>
        </w:rPr>
        <w:t>Directorul Liceului Teoretic</w:t>
      </w:r>
    </w:p>
    <w:p w:rsidR="00D47400" w:rsidRPr="00EE5F3E" w:rsidRDefault="00D47400" w:rsidP="00D47400">
      <w:pPr>
        <w:spacing w:after="200" w:line="276" w:lineRule="auto"/>
        <w:jc w:val="right"/>
        <w:rPr>
          <w:rFonts w:ascii="Georgia" w:hAnsi="Georgia" w:cs="Times New Roman"/>
          <w:sz w:val="28"/>
          <w:szCs w:val="28"/>
        </w:rPr>
      </w:pPr>
      <w:r w:rsidRPr="00EE5F3E">
        <w:rPr>
          <w:rFonts w:ascii="Georgia" w:hAnsi="Georgia" w:cs="Times New Roman"/>
          <w:sz w:val="28"/>
          <w:szCs w:val="28"/>
        </w:rPr>
        <w:t>“</w:t>
      </w:r>
      <w:proofErr w:type="spellStart"/>
      <w:r w:rsidRPr="00EE5F3E">
        <w:rPr>
          <w:rFonts w:ascii="Georgia" w:hAnsi="Georgia" w:cs="Times New Roman"/>
          <w:sz w:val="28"/>
          <w:szCs w:val="28"/>
        </w:rPr>
        <w:t>Mircea</w:t>
      </w:r>
      <w:proofErr w:type="spellEnd"/>
      <w:r w:rsidRPr="00EE5F3E">
        <w:rPr>
          <w:rFonts w:ascii="Georgia" w:hAnsi="Georgia" w:cs="Times New Roman"/>
          <w:sz w:val="28"/>
          <w:szCs w:val="28"/>
        </w:rPr>
        <w:t xml:space="preserve"> </w:t>
      </w:r>
      <w:proofErr w:type="spellStart"/>
      <w:r w:rsidRPr="00EE5F3E">
        <w:rPr>
          <w:rFonts w:ascii="Georgia" w:hAnsi="Georgia" w:cs="Times New Roman"/>
          <w:sz w:val="28"/>
          <w:szCs w:val="28"/>
        </w:rPr>
        <w:t>cel</w:t>
      </w:r>
      <w:proofErr w:type="spellEnd"/>
      <w:r w:rsidRPr="00EE5F3E">
        <w:rPr>
          <w:rFonts w:ascii="Georgia" w:hAnsi="Georgia" w:cs="Times New Roman"/>
          <w:sz w:val="28"/>
          <w:szCs w:val="28"/>
        </w:rPr>
        <w:t xml:space="preserve"> </w:t>
      </w:r>
      <w:proofErr w:type="spellStart"/>
      <w:r w:rsidRPr="00EE5F3E">
        <w:rPr>
          <w:rFonts w:ascii="Georgia" w:hAnsi="Georgia" w:cs="Times New Roman"/>
          <w:sz w:val="28"/>
          <w:szCs w:val="28"/>
        </w:rPr>
        <w:t>Bătrân</w:t>
      </w:r>
      <w:proofErr w:type="spellEnd"/>
      <w:r w:rsidRPr="00EE5F3E">
        <w:rPr>
          <w:rFonts w:ascii="Georgia" w:hAnsi="Georgia" w:cs="Times New Roman"/>
          <w:sz w:val="28"/>
          <w:szCs w:val="28"/>
        </w:rPr>
        <w:t xml:space="preserve">” _______________/M. </w:t>
      </w:r>
      <w:proofErr w:type="spellStart"/>
      <w:r w:rsidRPr="00EE5F3E">
        <w:rPr>
          <w:rFonts w:ascii="Georgia" w:hAnsi="Georgia" w:cs="Times New Roman"/>
          <w:sz w:val="28"/>
          <w:szCs w:val="28"/>
        </w:rPr>
        <w:t>Teşcu</w:t>
      </w:r>
      <w:proofErr w:type="spellEnd"/>
      <w:r w:rsidRPr="00EE5F3E">
        <w:rPr>
          <w:rFonts w:ascii="Georgia" w:hAnsi="Georgia" w:cs="Times New Roman"/>
          <w:sz w:val="28"/>
          <w:szCs w:val="28"/>
        </w:rPr>
        <w:t>/</w:t>
      </w:r>
    </w:p>
    <w:p w:rsidR="00D47400" w:rsidRPr="00EE5F3E" w:rsidRDefault="00D47400" w:rsidP="00D47400">
      <w:pPr>
        <w:spacing w:line="288" w:lineRule="auto"/>
        <w:ind w:left="780" w:right="360" w:hanging="282"/>
        <w:jc w:val="both"/>
        <w:rPr>
          <w:rFonts w:ascii="Georgia" w:eastAsia="Segoe UI" w:hAnsi="Georgia"/>
          <w:sz w:val="26"/>
          <w:szCs w:val="26"/>
        </w:rPr>
      </w:pPr>
    </w:p>
    <w:p w:rsidR="00D47400" w:rsidRDefault="00D47400" w:rsidP="00D47400">
      <w:pPr>
        <w:spacing w:line="288" w:lineRule="auto"/>
        <w:ind w:left="780" w:right="360" w:hanging="282"/>
        <w:jc w:val="both"/>
        <w:rPr>
          <w:rFonts w:ascii="Georgia" w:eastAsia="Segoe UI" w:hAnsi="Georgia"/>
          <w:sz w:val="26"/>
          <w:szCs w:val="26"/>
          <w:lang w:val="ro-RO"/>
        </w:rPr>
      </w:pPr>
    </w:p>
    <w:p w:rsidR="00D47400" w:rsidRDefault="00D47400" w:rsidP="00D47400">
      <w:pPr>
        <w:spacing w:line="288" w:lineRule="auto"/>
        <w:ind w:left="780" w:right="360" w:hanging="282"/>
        <w:jc w:val="both"/>
        <w:rPr>
          <w:rFonts w:ascii="Georgia" w:eastAsia="Segoe UI" w:hAnsi="Georgia"/>
          <w:sz w:val="26"/>
          <w:szCs w:val="26"/>
          <w:lang w:val="ro-RO"/>
        </w:rPr>
      </w:pPr>
    </w:p>
    <w:p w:rsidR="00D47400" w:rsidRDefault="00D47400" w:rsidP="00D47400">
      <w:pPr>
        <w:spacing w:line="288" w:lineRule="auto"/>
        <w:ind w:left="780" w:right="360" w:hanging="282"/>
        <w:jc w:val="both"/>
        <w:rPr>
          <w:rFonts w:ascii="Georgia" w:eastAsia="Segoe UI" w:hAnsi="Georgia"/>
          <w:sz w:val="26"/>
          <w:szCs w:val="26"/>
          <w:lang w:val="ro-RO"/>
        </w:rPr>
      </w:pPr>
    </w:p>
    <w:p w:rsidR="00D47400" w:rsidRDefault="00D47400" w:rsidP="00D47400">
      <w:pPr>
        <w:spacing w:line="288" w:lineRule="auto"/>
        <w:ind w:left="780" w:right="360" w:hanging="282"/>
        <w:jc w:val="both"/>
        <w:rPr>
          <w:rFonts w:ascii="Georgia" w:eastAsia="Segoe UI" w:hAnsi="Georgia"/>
          <w:sz w:val="26"/>
          <w:szCs w:val="26"/>
          <w:lang w:val="ro-RO"/>
        </w:rPr>
      </w:pPr>
    </w:p>
    <w:p w:rsidR="00D47400" w:rsidRDefault="00D47400" w:rsidP="00D47400">
      <w:pPr>
        <w:spacing w:line="288" w:lineRule="auto"/>
        <w:ind w:left="780" w:right="360" w:hanging="282"/>
        <w:jc w:val="both"/>
        <w:rPr>
          <w:rFonts w:ascii="Georgia" w:eastAsia="Segoe UI" w:hAnsi="Georgia"/>
          <w:sz w:val="26"/>
          <w:szCs w:val="26"/>
          <w:lang w:val="ro-RO"/>
        </w:rPr>
      </w:pPr>
    </w:p>
    <w:p w:rsidR="00D47400" w:rsidRDefault="00D47400" w:rsidP="00D47400">
      <w:pPr>
        <w:spacing w:line="288" w:lineRule="auto"/>
        <w:ind w:left="780" w:right="360" w:hanging="282"/>
        <w:jc w:val="both"/>
        <w:rPr>
          <w:rFonts w:ascii="Georgia" w:eastAsia="Segoe UI" w:hAnsi="Georgia"/>
          <w:sz w:val="26"/>
          <w:szCs w:val="26"/>
          <w:lang w:val="ro-RO"/>
        </w:rPr>
      </w:pPr>
    </w:p>
    <w:p w:rsidR="00D47400" w:rsidRDefault="00D47400" w:rsidP="00D47400">
      <w:pPr>
        <w:spacing w:line="288" w:lineRule="auto"/>
        <w:ind w:left="780" w:right="360" w:hanging="282"/>
        <w:jc w:val="both"/>
        <w:rPr>
          <w:rFonts w:ascii="Georgia" w:eastAsia="Segoe UI" w:hAnsi="Georgia"/>
          <w:sz w:val="26"/>
          <w:szCs w:val="26"/>
          <w:lang w:val="ro-RO"/>
        </w:rPr>
      </w:pPr>
    </w:p>
    <w:p w:rsidR="00D47400" w:rsidRDefault="00D47400" w:rsidP="00D47400">
      <w:pPr>
        <w:spacing w:line="288" w:lineRule="auto"/>
        <w:ind w:left="780" w:right="360" w:hanging="282"/>
        <w:jc w:val="both"/>
        <w:rPr>
          <w:rFonts w:ascii="Georgia" w:eastAsia="Segoe UI" w:hAnsi="Georgia"/>
          <w:sz w:val="26"/>
          <w:szCs w:val="26"/>
          <w:lang w:val="ro-RO"/>
        </w:rPr>
      </w:pPr>
    </w:p>
    <w:p w:rsidR="00D47400" w:rsidRDefault="00D47400" w:rsidP="00D47400">
      <w:pPr>
        <w:spacing w:line="288" w:lineRule="auto"/>
        <w:ind w:right="360"/>
        <w:jc w:val="both"/>
        <w:rPr>
          <w:rFonts w:ascii="Georgia" w:eastAsia="Segoe UI" w:hAnsi="Georgia"/>
          <w:sz w:val="26"/>
          <w:szCs w:val="26"/>
          <w:lang w:val="ro-RO"/>
        </w:rPr>
      </w:pPr>
    </w:p>
    <w:p w:rsidR="00D47400" w:rsidRPr="002A55A9" w:rsidRDefault="00D47400" w:rsidP="00D47400">
      <w:pPr>
        <w:spacing w:line="288" w:lineRule="auto"/>
        <w:ind w:left="780" w:right="360" w:hanging="282"/>
        <w:jc w:val="both"/>
        <w:rPr>
          <w:rFonts w:ascii="Georgia" w:eastAsia="Segoe UI" w:hAnsi="Georgia"/>
          <w:sz w:val="26"/>
          <w:szCs w:val="26"/>
          <w:lang w:val="ro-RO"/>
        </w:rPr>
      </w:pPr>
    </w:p>
    <w:p w:rsidR="00D47400" w:rsidRPr="00EE5F3E" w:rsidRDefault="00D47400" w:rsidP="00D47400">
      <w:pPr>
        <w:spacing w:line="0" w:lineRule="atLeast"/>
        <w:ind w:right="280"/>
        <w:jc w:val="center"/>
        <w:rPr>
          <w:rFonts w:ascii="Georgia" w:eastAsia="Segoe UI" w:hAnsi="Georgia"/>
          <w:b/>
          <w:sz w:val="72"/>
          <w:szCs w:val="72"/>
          <w:lang w:val="ro-RO"/>
        </w:rPr>
      </w:pPr>
      <w:r w:rsidRPr="00EE5F3E">
        <w:rPr>
          <w:rFonts w:ascii="Georgia" w:eastAsia="Segoe UI" w:hAnsi="Georgia"/>
          <w:b/>
          <w:sz w:val="72"/>
          <w:szCs w:val="72"/>
          <w:lang w:val="ro-RO"/>
        </w:rPr>
        <w:t>REGULAMENTUL</w:t>
      </w:r>
    </w:p>
    <w:p w:rsidR="00D47400" w:rsidRPr="002A55A9" w:rsidRDefault="00D47400" w:rsidP="00D47400">
      <w:pPr>
        <w:spacing w:line="174" w:lineRule="exact"/>
        <w:jc w:val="center"/>
        <w:rPr>
          <w:rFonts w:ascii="Georgia" w:eastAsia="Times New Roman" w:hAnsi="Georgia"/>
          <w:sz w:val="26"/>
          <w:szCs w:val="26"/>
          <w:lang w:val="ro-RO"/>
        </w:rPr>
      </w:pPr>
    </w:p>
    <w:p w:rsidR="00D47400" w:rsidRPr="00EE5F3E" w:rsidRDefault="00D47400" w:rsidP="00D47400">
      <w:pPr>
        <w:spacing w:line="0" w:lineRule="atLeast"/>
        <w:ind w:right="-79"/>
        <w:jc w:val="center"/>
        <w:rPr>
          <w:rFonts w:ascii="Georgia" w:eastAsia="Segoe UI" w:hAnsi="Georgia"/>
          <w:b/>
          <w:sz w:val="36"/>
          <w:szCs w:val="36"/>
          <w:lang w:val="ro-RO"/>
        </w:rPr>
      </w:pPr>
      <w:r w:rsidRPr="00EE5F3E">
        <w:rPr>
          <w:rFonts w:ascii="Georgia" w:eastAsia="Segoe UI" w:hAnsi="Georgia"/>
          <w:b/>
          <w:sz w:val="36"/>
          <w:szCs w:val="36"/>
          <w:lang w:val="ro-RO"/>
        </w:rPr>
        <w:t xml:space="preserve">de funcționare a consiliului elevilor din </w:t>
      </w:r>
    </w:p>
    <w:p w:rsidR="00D47400" w:rsidRPr="00EE5F3E" w:rsidRDefault="00D47400" w:rsidP="00D47400">
      <w:pPr>
        <w:spacing w:line="0" w:lineRule="atLeast"/>
        <w:ind w:right="-79"/>
        <w:jc w:val="center"/>
        <w:rPr>
          <w:rFonts w:ascii="Georgia" w:eastAsia="Segoe UI" w:hAnsi="Georgia"/>
          <w:b/>
          <w:sz w:val="36"/>
          <w:szCs w:val="36"/>
          <w:lang w:val="ro-RO"/>
        </w:rPr>
      </w:pPr>
      <w:r w:rsidRPr="00EE5F3E">
        <w:rPr>
          <w:rFonts w:ascii="Georgia" w:eastAsia="Segoe UI" w:hAnsi="Georgia"/>
          <w:b/>
          <w:sz w:val="36"/>
          <w:szCs w:val="36"/>
          <w:lang w:val="ro-RO"/>
        </w:rPr>
        <w:t>Liceul Teoretic „Mircea cel Bătrân”</w:t>
      </w:r>
    </w:p>
    <w:p w:rsidR="00D47400" w:rsidRPr="00EE5F3E" w:rsidRDefault="00D47400" w:rsidP="00D47400">
      <w:pPr>
        <w:spacing w:line="0" w:lineRule="atLeast"/>
        <w:ind w:right="-79"/>
        <w:jc w:val="center"/>
        <w:rPr>
          <w:rFonts w:ascii="Georgia" w:eastAsia="Segoe UI" w:hAnsi="Georgia"/>
          <w:b/>
          <w:sz w:val="36"/>
          <w:szCs w:val="36"/>
          <w:lang w:val="ro-RO"/>
        </w:rPr>
      </w:pPr>
      <w:r w:rsidRPr="00EE5F3E">
        <w:rPr>
          <w:rFonts w:ascii="Georgia" w:eastAsia="Segoe UI" w:hAnsi="Georgia"/>
          <w:b/>
          <w:sz w:val="36"/>
          <w:szCs w:val="36"/>
          <w:lang w:val="ro-RO"/>
        </w:rPr>
        <w:t>Mun.Chișinău</w:t>
      </w:r>
    </w:p>
    <w:p w:rsidR="00D47400" w:rsidRPr="00EE5F3E" w:rsidRDefault="00D47400" w:rsidP="00D47400">
      <w:pPr>
        <w:spacing w:line="261" w:lineRule="exact"/>
        <w:jc w:val="center"/>
        <w:rPr>
          <w:rFonts w:ascii="Georgia" w:eastAsia="Times New Roman" w:hAnsi="Georgia"/>
          <w:sz w:val="36"/>
          <w:szCs w:val="36"/>
          <w:lang w:val="ro-RO"/>
        </w:rPr>
      </w:pPr>
    </w:p>
    <w:p w:rsidR="00D47400" w:rsidRPr="00EE5F3E" w:rsidRDefault="00D47400" w:rsidP="00D47400">
      <w:pPr>
        <w:jc w:val="both"/>
        <w:rPr>
          <w:sz w:val="36"/>
          <w:szCs w:val="3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D47400" w:rsidRDefault="00D47400" w:rsidP="002A55A9">
      <w:pPr>
        <w:spacing w:line="0" w:lineRule="atLeast"/>
        <w:ind w:right="280"/>
        <w:jc w:val="center"/>
        <w:rPr>
          <w:rFonts w:ascii="Georgia" w:eastAsia="Segoe UI" w:hAnsi="Georgia"/>
          <w:b/>
          <w:sz w:val="26"/>
          <w:szCs w:val="26"/>
          <w:lang w:val="ro-RO"/>
        </w:rPr>
      </w:pPr>
    </w:p>
    <w:p w:rsidR="002A55A9" w:rsidRPr="002A55A9" w:rsidRDefault="002A55A9" w:rsidP="002A55A9">
      <w:pPr>
        <w:spacing w:line="0" w:lineRule="atLeast"/>
        <w:ind w:right="280"/>
        <w:jc w:val="center"/>
        <w:rPr>
          <w:rFonts w:ascii="Georgia" w:eastAsia="Segoe UI" w:hAnsi="Georgia"/>
          <w:b/>
          <w:sz w:val="26"/>
          <w:szCs w:val="26"/>
          <w:lang w:val="ro-RO"/>
        </w:rPr>
      </w:pPr>
      <w:r w:rsidRPr="002A55A9">
        <w:rPr>
          <w:rFonts w:ascii="Georgia" w:eastAsia="Segoe UI" w:hAnsi="Georgia"/>
          <w:b/>
          <w:sz w:val="26"/>
          <w:szCs w:val="26"/>
          <w:lang w:val="ro-RO"/>
        </w:rPr>
        <w:lastRenderedPageBreak/>
        <w:t>REGULAMENTUL</w:t>
      </w:r>
    </w:p>
    <w:p w:rsidR="002A55A9" w:rsidRPr="002A55A9" w:rsidRDefault="002A55A9" w:rsidP="002A55A9">
      <w:pPr>
        <w:spacing w:line="174" w:lineRule="exact"/>
        <w:jc w:val="center"/>
        <w:rPr>
          <w:rFonts w:ascii="Georgia" w:eastAsia="Times New Roman" w:hAnsi="Georgia"/>
          <w:sz w:val="26"/>
          <w:szCs w:val="26"/>
          <w:lang w:val="ro-RO"/>
        </w:rPr>
      </w:pPr>
    </w:p>
    <w:p w:rsidR="002A55A9" w:rsidRPr="002A55A9" w:rsidRDefault="002A55A9" w:rsidP="002A55A9">
      <w:pPr>
        <w:spacing w:line="0" w:lineRule="atLeast"/>
        <w:ind w:right="-79"/>
        <w:jc w:val="center"/>
        <w:rPr>
          <w:rFonts w:ascii="Georgia" w:eastAsia="Segoe UI" w:hAnsi="Georgia"/>
          <w:b/>
          <w:sz w:val="26"/>
          <w:szCs w:val="26"/>
          <w:lang w:val="ro-RO"/>
        </w:rPr>
      </w:pPr>
      <w:r w:rsidRPr="002A55A9">
        <w:rPr>
          <w:rFonts w:ascii="Georgia" w:eastAsia="Segoe UI" w:hAnsi="Georgia"/>
          <w:b/>
          <w:sz w:val="26"/>
          <w:szCs w:val="26"/>
          <w:lang w:val="ro-RO"/>
        </w:rPr>
        <w:t>de funcționare a consiliului elevilor din liceul teoretic „Mircea cel Bătrân”</w:t>
      </w:r>
    </w:p>
    <w:p w:rsidR="002A55A9" w:rsidRPr="002A55A9" w:rsidRDefault="002A55A9" w:rsidP="002A55A9">
      <w:pPr>
        <w:spacing w:line="261" w:lineRule="exact"/>
        <w:jc w:val="center"/>
        <w:rPr>
          <w:rFonts w:ascii="Georgia" w:eastAsia="Times New Roman" w:hAnsi="Georgia"/>
          <w:sz w:val="26"/>
          <w:szCs w:val="26"/>
          <w:lang w:val="ro-RO"/>
        </w:rPr>
      </w:pPr>
    </w:p>
    <w:p w:rsidR="002A55A9" w:rsidRPr="002A55A9" w:rsidRDefault="002A55A9" w:rsidP="002A55A9">
      <w:pPr>
        <w:numPr>
          <w:ilvl w:val="0"/>
          <w:numId w:val="1"/>
        </w:numPr>
        <w:tabs>
          <w:tab w:val="left" w:pos="786"/>
        </w:tabs>
        <w:spacing w:line="273"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Consiliul Elevilor este o structură reprezentativă a elevilor la nivelul Liceului Teoretic „Mircea cel Bătrân” implicată în identificarea şi soluționarea problemelor care îi privesc, în parteneriat cu echipa managerială, cadrele didactice şi părinții, în beneficiul elevilor şi al comunității școlare şi teritoriale.</w:t>
      </w:r>
    </w:p>
    <w:p w:rsidR="002A55A9" w:rsidRPr="002A55A9" w:rsidRDefault="002A55A9" w:rsidP="002A55A9">
      <w:pPr>
        <w:spacing w:line="134" w:lineRule="exact"/>
        <w:jc w:val="both"/>
        <w:rPr>
          <w:rFonts w:ascii="Georgia" w:eastAsia="Segoe UI" w:hAnsi="Georgia"/>
          <w:sz w:val="26"/>
          <w:szCs w:val="26"/>
          <w:lang w:val="ro-RO"/>
        </w:rPr>
      </w:pPr>
    </w:p>
    <w:p w:rsidR="002A55A9" w:rsidRPr="002A55A9" w:rsidRDefault="002A55A9" w:rsidP="002A55A9">
      <w:pPr>
        <w:numPr>
          <w:ilvl w:val="0"/>
          <w:numId w:val="1"/>
        </w:numPr>
        <w:tabs>
          <w:tab w:val="left" w:pos="786"/>
        </w:tabs>
        <w:spacing w:line="272" w:lineRule="auto"/>
        <w:ind w:left="940" w:right="140" w:hanging="361"/>
        <w:jc w:val="both"/>
        <w:rPr>
          <w:rFonts w:ascii="Georgia" w:eastAsia="Segoe UI" w:hAnsi="Georgia"/>
          <w:sz w:val="26"/>
          <w:szCs w:val="26"/>
          <w:lang w:val="ro-RO"/>
        </w:rPr>
      </w:pPr>
      <w:r w:rsidRPr="002A55A9">
        <w:rPr>
          <w:rFonts w:ascii="Georgia" w:eastAsia="Segoe UI" w:hAnsi="Georgia"/>
          <w:b/>
          <w:i/>
          <w:sz w:val="26"/>
          <w:szCs w:val="26"/>
          <w:lang w:val="ro-RO"/>
        </w:rPr>
        <w:t xml:space="preserve">Scopul consiliului </w:t>
      </w:r>
      <w:r w:rsidRPr="002A55A9">
        <w:rPr>
          <w:rFonts w:ascii="Georgia" w:eastAsia="Segoe UI" w:hAnsi="Georgia"/>
          <w:sz w:val="26"/>
          <w:szCs w:val="26"/>
          <w:lang w:val="ro-RO"/>
        </w:rPr>
        <w:t>este de a</w:t>
      </w:r>
      <w:r w:rsidRPr="002A55A9">
        <w:rPr>
          <w:rFonts w:ascii="Georgia" w:eastAsia="Segoe UI" w:hAnsi="Georgia"/>
          <w:b/>
          <w:i/>
          <w:sz w:val="26"/>
          <w:szCs w:val="26"/>
          <w:lang w:val="ro-RO"/>
        </w:rPr>
        <w:t xml:space="preserve"> </w:t>
      </w:r>
      <w:r w:rsidRPr="002A55A9">
        <w:rPr>
          <w:rFonts w:ascii="Georgia" w:eastAsia="Segoe UI" w:hAnsi="Georgia"/>
          <w:sz w:val="26"/>
          <w:szCs w:val="26"/>
          <w:lang w:val="ro-RO"/>
        </w:rPr>
        <w:t>acționa ca un organ reprezentativ al elevilor în chestiuni</w:t>
      </w:r>
      <w:r w:rsidRPr="002A55A9">
        <w:rPr>
          <w:rFonts w:ascii="Georgia" w:eastAsia="Segoe UI" w:hAnsi="Georgia"/>
          <w:b/>
          <w:i/>
          <w:sz w:val="26"/>
          <w:szCs w:val="26"/>
          <w:lang w:val="ro-RO"/>
        </w:rPr>
        <w:t xml:space="preserve"> </w:t>
      </w:r>
      <w:r w:rsidRPr="002A55A9">
        <w:rPr>
          <w:rFonts w:ascii="Georgia" w:eastAsia="Segoe UI" w:hAnsi="Georgia"/>
          <w:sz w:val="26"/>
          <w:szCs w:val="26"/>
          <w:lang w:val="ro-RO"/>
        </w:rPr>
        <w:t>importante pentru viața lor școlară, în strânsă legătură cu echipa managerială, profesori şi părinți.</w:t>
      </w:r>
    </w:p>
    <w:p w:rsidR="002A55A9" w:rsidRPr="002A55A9" w:rsidRDefault="002A55A9" w:rsidP="002A55A9">
      <w:pPr>
        <w:spacing w:line="131" w:lineRule="exact"/>
        <w:jc w:val="both"/>
        <w:rPr>
          <w:rFonts w:ascii="Georgia" w:eastAsia="Times New Roman" w:hAnsi="Georgia"/>
          <w:sz w:val="26"/>
          <w:szCs w:val="26"/>
          <w:lang w:val="ro-RO"/>
        </w:rPr>
      </w:pPr>
    </w:p>
    <w:p w:rsidR="002A55A9" w:rsidRPr="002A55A9" w:rsidRDefault="002A55A9" w:rsidP="002A55A9">
      <w:pPr>
        <w:spacing w:line="0" w:lineRule="atLeast"/>
        <w:ind w:left="580"/>
        <w:jc w:val="both"/>
        <w:rPr>
          <w:rFonts w:ascii="Georgia" w:eastAsia="Segoe UI" w:hAnsi="Georgia"/>
          <w:b/>
          <w:i/>
          <w:sz w:val="26"/>
          <w:szCs w:val="26"/>
          <w:lang w:val="ro-RO"/>
        </w:rPr>
      </w:pPr>
      <w:r w:rsidRPr="002A55A9">
        <w:rPr>
          <w:rFonts w:ascii="Georgia" w:eastAsia="Segoe UI" w:hAnsi="Georgia"/>
          <w:b/>
          <w:i/>
          <w:sz w:val="26"/>
          <w:szCs w:val="26"/>
          <w:lang w:val="ro-RO"/>
        </w:rPr>
        <w:t>3. Obiectivele Consiliului elevilor:</w:t>
      </w:r>
    </w:p>
    <w:p w:rsidR="002A55A9" w:rsidRPr="002A55A9" w:rsidRDefault="002A55A9" w:rsidP="002A55A9">
      <w:pPr>
        <w:spacing w:line="166" w:lineRule="exact"/>
        <w:jc w:val="both"/>
        <w:rPr>
          <w:rFonts w:ascii="Georgia" w:eastAsia="Times New Roman" w:hAnsi="Georgia"/>
          <w:sz w:val="26"/>
          <w:szCs w:val="26"/>
          <w:lang w:val="ro-RO"/>
        </w:rPr>
      </w:pPr>
    </w:p>
    <w:p w:rsidR="002A55A9" w:rsidRPr="002A55A9" w:rsidRDefault="002A55A9" w:rsidP="002A55A9">
      <w:pPr>
        <w:numPr>
          <w:ilvl w:val="1"/>
          <w:numId w:val="2"/>
        </w:numPr>
        <w:tabs>
          <w:tab w:val="left" w:pos="1500"/>
        </w:tabs>
        <w:spacing w:line="268" w:lineRule="auto"/>
        <w:ind w:left="1500" w:right="140" w:hanging="364"/>
        <w:jc w:val="both"/>
        <w:rPr>
          <w:rFonts w:ascii="Georgia" w:eastAsia="Arial" w:hAnsi="Georgia"/>
          <w:sz w:val="26"/>
          <w:szCs w:val="26"/>
          <w:lang w:val="ro-RO"/>
        </w:rPr>
      </w:pPr>
      <w:r w:rsidRPr="002A55A9">
        <w:rPr>
          <w:rFonts w:ascii="Georgia" w:eastAsia="Segoe UI" w:hAnsi="Georgia"/>
          <w:sz w:val="26"/>
          <w:szCs w:val="26"/>
          <w:lang w:val="ro-RO"/>
        </w:rPr>
        <w:t>să ofere elevilor un mod organizat, reprezentativ şi instituționalizat de comunicare între elevi, echipa managerială şi organul de conducere;</w:t>
      </w:r>
    </w:p>
    <w:p w:rsidR="002A55A9" w:rsidRPr="002A55A9" w:rsidRDefault="002A55A9" w:rsidP="002A55A9">
      <w:pPr>
        <w:spacing w:line="21" w:lineRule="exact"/>
        <w:jc w:val="both"/>
        <w:rPr>
          <w:rFonts w:ascii="Georgia" w:eastAsia="Arial" w:hAnsi="Georgia"/>
          <w:sz w:val="26"/>
          <w:szCs w:val="26"/>
          <w:lang w:val="ro-RO"/>
        </w:rPr>
      </w:pPr>
    </w:p>
    <w:p w:rsidR="002A55A9" w:rsidRPr="002A55A9" w:rsidRDefault="002A55A9" w:rsidP="002A55A9">
      <w:pPr>
        <w:numPr>
          <w:ilvl w:val="1"/>
          <w:numId w:val="2"/>
        </w:numPr>
        <w:tabs>
          <w:tab w:val="left" w:pos="1500"/>
        </w:tabs>
        <w:spacing w:line="268" w:lineRule="auto"/>
        <w:ind w:left="1500" w:right="140" w:hanging="364"/>
        <w:jc w:val="both"/>
        <w:rPr>
          <w:rFonts w:ascii="Georgia" w:eastAsia="Arial" w:hAnsi="Georgia"/>
          <w:sz w:val="26"/>
          <w:szCs w:val="26"/>
          <w:lang w:val="ro-RO"/>
        </w:rPr>
      </w:pPr>
      <w:r w:rsidRPr="002A55A9">
        <w:rPr>
          <w:rFonts w:ascii="Georgia" w:eastAsia="Segoe UI" w:hAnsi="Georgia"/>
          <w:sz w:val="26"/>
          <w:szCs w:val="26"/>
          <w:lang w:val="ro-RO"/>
        </w:rPr>
        <w:t>să contribuie la organizarea activităților școlare şi extrașcolare, bazate pe nevoile şi interesele copiilor şi tinerilor;</w:t>
      </w:r>
    </w:p>
    <w:p w:rsidR="002A55A9" w:rsidRPr="002A55A9" w:rsidRDefault="002A55A9" w:rsidP="002A55A9">
      <w:pPr>
        <w:spacing w:line="21" w:lineRule="exact"/>
        <w:jc w:val="both"/>
        <w:rPr>
          <w:rFonts w:ascii="Georgia" w:eastAsia="Arial" w:hAnsi="Georgia"/>
          <w:sz w:val="26"/>
          <w:szCs w:val="26"/>
          <w:lang w:val="ro-RO"/>
        </w:rPr>
      </w:pPr>
    </w:p>
    <w:p w:rsidR="002A55A9" w:rsidRPr="002A55A9" w:rsidRDefault="002A55A9" w:rsidP="002A55A9">
      <w:pPr>
        <w:numPr>
          <w:ilvl w:val="1"/>
          <w:numId w:val="2"/>
        </w:numPr>
        <w:tabs>
          <w:tab w:val="left" w:pos="1500"/>
        </w:tabs>
        <w:spacing w:line="268" w:lineRule="auto"/>
        <w:ind w:left="1500" w:right="160" w:hanging="364"/>
        <w:jc w:val="both"/>
        <w:rPr>
          <w:rFonts w:ascii="Georgia" w:eastAsia="Arial" w:hAnsi="Georgia"/>
          <w:sz w:val="26"/>
          <w:szCs w:val="26"/>
          <w:lang w:val="ro-RO"/>
        </w:rPr>
      </w:pPr>
      <w:r w:rsidRPr="002A55A9">
        <w:rPr>
          <w:rFonts w:ascii="Georgia" w:eastAsia="Segoe UI" w:hAnsi="Georgia"/>
          <w:sz w:val="26"/>
          <w:szCs w:val="26"/>
          <w:lang w:val="ro-RO"/>
        </w:rPr>
        <w:t>să îmbunătățească înțelegerea şi cooperarea între elevi, cadre didactice, echipa managerială şi organul de conducere;</w:t>
      </w:r>
    </w:p>
    <w:p w:rsidR="002A55A9" w:rsidRPr="002A55A9" w:rsidRDefault="002A55A9" w:rsidP="002A55A9">
      <w:pPr>
        <w:spacing w:line="21" w:lineRule="exact"/>
        <w:jc w:val="both"/>
        <w:rPr>
          <w:rFonts w:ascii="Georgia" w:eastAsia="Arial" w:hAnsi="Georgia"/>
          <w:sz w:val="26"/>
          <w:szCs w:val="26"/>
          <w:lang w:val="ro-RO"/>
        </w:rPr>
      </w:pPr>
    </w:p>
    <w:p w:rsidR="002A55A9" w:rsidRPr="002A55A9" w:rsidRDefault="002A55A9" w:rsidP="002A55A9">
      <w:pPr>
        <w:numPr>
          <w:ilvl w:val="1"/>
          <w:numId w:val="2"/>
        </w:numPr>
        <w:tabs>
          <w:tab w:val="left" w:pos="1500"/>
        </w:tabs>
        <w:spacing w:line="268" w:lineRule="auto"/>
        <w:ind w:left="1500" w:right="140" w:hanging="364"/>
        <w:jc w:val="both"/>
        <w:rPr>
          <w:rFonts w:ascii="Georgia" w:eastAsia="Arial" w:hAnsi="Georgia"/>
          <w:sz w:val="26"/>
          <w:szCs w:val="26"/>
          <w:lang w:val="ro-RO"/>
        </w:rPr>
      </w:pPr>
      <w:r w:rsidRPr="002A55A9">
        <w:rPr>
          <w:rFonts w:ascii="Georgia" w:eastAsia="Segoe UI" w:hAnsi="Georgia"/>
          <w:sz w:val="26"/>
          <w:szCs w:val="26"/>
          <w:lang w:val="ro-RO"/>
        </w:rPr>
        <w:t>să prezinte un sondaj al stării de spirit a mediului școlar pentru echipa managerială şi organul de conducere;</w:t>
      </w:r>
    </w:p>
    <w:p w:rsidR="002A55A9" w:rsidRPr="002A55A9" w:rsidRDefault="002A55A9" w:rsidP="002A55A9">
      <w:pPr>
        <w:spacing w:line="11" w:lineRule="exact"/>
        <w:jc w:val="both"/>
        <w:rPr>
          <w:rFonts w:ascii="Georgia" w:eastAsia="Arial" w:hAnsi="Georgia"/>
          <w:sz w:val="26"/>
          <w:szCs w:val="26"/>
          <w:lang w:val="ro-RO"/>
        </w:rPr>
      </w:pPr>
    </w:p>
    <w:p w:rsidR="002A55A9" w:rsidRPr="002A55A9" w:rsidRDefault="002A55A9" w:rsidP="002A55A9">
      <w:pPr>
        <w:numPr>
          <w:ilvl w:val="1"/>
          <w:numId w:val="2"/>
        </w:numPr>
        <w:tabs>
          <w:tab w:val="left" w:pos="1500"/>
        </w:tabs>
        <w:spacing w:line="0" w:lineRule="atLeast"/>
        <w:ind w:left="1500" w:hanging="364"/>
        <w:jc w:val="both"/>
        <w:rPr>
          <w:rFonts w:ascii="Georgia" w:eastAsia="Arial" w:hAnsi="Georgia"/>
          <w:sz w:val="26"/>
          <w:szCs w:val="26"/>
          <w:lang w:val="ro-RO"/>
        </w:rPr>
      </w:pPr>
      <w:r w:rsidRPr="002A55A9">
        <w:rPr>
          <w:rFonts w:ascii="Georgia" w:eastAsia="Segoe UI" w:hAnsi="Georgia"/>
          <w:sz w:val="26"/>
          <w:szCs w:val="26"/>
          <w:lang w:val="ro-RO"/>
        </w:rPr>
        <w:t>să faciliteze schimbări în ambianța școlii şi în relațiile cu comunitatea.</w:t>
      </w:r>
    </w:p>
    <w:p w:rsidR="002A55A9" w:rsidRPr="002A55A9" w:rsidRDefault="002A55A9" w:rsidP="002A55A9">
      <w:pPr>
        <w:spacing w:line="185" w:lineRule="exact"/>
        <w:jc w:val="both"/>
        <w:rPr>
          <w:rFonts w:ascii="Georgia" w:eastAsia="Arial" w:hAnsi="Georgia"/>
          <w:sz w:val="26"/>
          <w:szCs w:val="26"/>
          <w:lang w:val="ro-RO"/>
        </w:rPr>
      </w:pPr>
    </w:p>
    <w:p w:rsidR="002A55A9" w:rsidRPr="002A55A9" w:rsidRDefault="002A55A9" w:rsidP="002A55A9">
      <w:pPr>
        <w:numPr>
          <w:ilvl w:val="0"/>
          <w:numId w:val="2"/>
        </w:numPr>
        <w:tabs>
          <w:tab w:val="left" w:pos="786"/>
        </w:tabs>
        <w:spacing w:line="268" w:lineRule="auto"/>
        <w:ind w:left="940" w:right="160" w:hanging="361"/>
        <w:jc w:val="both"/>
        <w:rPr>
          <w:rFonts w:ascii="Georgia" w:eastAsia="Segoe UI" w:hAnsi="Georgia"/>
          <w:sz w:val="26"/>
          <w:szCs w:val="26"/>
          <w:lang w:val="ro-RO"/>
        </w:rPr>
      </w:pPr>
      <w:r w:rsidRPr="002A55A9">
        <w:rPr>
          <w:rFonts w:ascii="Georgia" w:eastAsia="Segoe UI" w:hAnsi="Georgia"/>
          <w:sz w:val="26"/>
          <w:szCs w:val="26"/>
          <w:lang w:val="ro-RO"/>
        </w:rPr>
        <w:t>Activitățile Consiliului Elevilor vin să susțină scopul şi obiectivele acestuia şi să contribuie la dezvoltarea școlii şi a bunăstării elevilor săi.</w:t>
      </w:r>
    </w:p>
    <w:p w:rsidR="002A55A9" w:rsidRPr="002A55A9" w:rsidRDefault="002A55A9" w:rsidP="002A55A9">
      <w:pPr>
        <w:spacing w:line="61" w:lineRule="exact"/>
        <w:jc w:val="both"/>
        <w:rPr>
          <w:rFonts w:ascii="Georgia" w:eastAsia="Segoe UI" w:hAnsi="Georgia"/>
          <w:sz w:val="26"/>
          <w:szCs w:val="26"/>
          <w:lang w:val="ro-RO"/>
        </w:rPr>
      </w:pPr>
    </w:p>
    <w:p w:rsidR="002A55A9" w:rsidRPr="002A55A9" w:rsidRDefault="002A55A9" w:rsidP="002A55A9">
      <w:pPr>
        <w:numPr>
          <w:ilvl w:val="0"/>
          <w:numId w:val="2"/>
        </w:numPr>
        <w:tabs>
          <w:tab w:val="left" w:pos="780"/>
        </w:tabs>
        <w:spacing w:line="0" w:lineRule="atLeast"/>
        <w:ind w:left="780" w:hanging="201"/>
        <w:jc w:val="both"/>
        <w:rPr>
          <w:rFonts w:ascii="Georgia" w:eastAsia="Segoe UI" w:hAnsi="Georgia"/>
          <w:sz w:val="26"/>
          <w:szCs w:val="26"/>
          <w:lang w:val="ro-RO"/>
        </w:rPr>
      </w:pPr>
      <w:r w:rsidRPr="002A55A9">
        <w:rPr>
          <w:rFonts w:ascii="Georgia" w:eastAsia="Segoe UI" w:hAnsi="Georgia"/>
          <w:sz w:val="26"/>
          <w:szCs w:val="26"/>
          <w:lang w:val="ro-RO"/>
        </w:rPr>
        <w:t>În planificarea şi desfășurarea activităților, Consiliul:</w:t>
      </w:r>
    </w:p>
    <w:p w:rsidR="002A55A9" w:rsidRPr="002A55A9" w:rsidRDefault="002A55A9" w:rsidP="002A55A9">
      <w:pPr>
        <w:spacing w:line="96" w:lineRule="exact"/>
        <w:jc w:val="both"/>
        <w:rPr>
          <w:rFonts w:ascii="Georgia" w:eastAsia="Segoe UI" w:hAnsi="Georgia"/>
          <w:sz w:val="26"/>
          <w:szCs w:val="26"/>
          <w:lang w:val="ro-RO"/>
        </w:rPr>
      </w:pPr>
    </w:p>
    <w:p w:rsidR="002A55A9" w:rsidRPr="002A55A9" w:rsidRDefault="002A55A9" w:rsidP="002A55A9">
      <w:pPr>
        <w:numPr>
          <w:ilvl w:val="1"/>
          <w:numId w:val="2"/>
        </w:numPr>
        <w:tabs>
          <w:tab w:val="left" w:pos="1500"/>
        </w:tabs>
        <w:spacing w:line="0" w:lineRule="atLeast"/>
        <w:ind w:left="1500" w:hanging="364"/>
        <w:jc w:val="both"/>
        <w:rPr>
          <w:rFonts w:ascii="Georgia" w:eastAsia="Arial" w:hAnsi="Georgia"/>
          <w:sz w:val="26"/>
          <w:szCs w:val="26"/>
          <w:lang w:val="ro-RO"/>
        </w:rPr>
      </w:pPr>
      <w:r w:rsidRPr="002A55A9">
        <w:rPr>
          <w:rFonts w:ascii="Georgia" w:eastAsia="Segoe UI" w:hAnsi="Georgia"/>
          <w:sz w:val="26"/>
          <w:szCs w:val="26"/>
          <w:lang w:val="ro-RO"/>
        </w:rPr>
        <w:t>consultă cu regularitate elevii din școală (teritoriu);</w:t>
      </w:r>
    </w:p>
    <w:p w:rsidR="002A55A9" w:rsidRPr="002A55A9" w:rsidRDefault="002A55A9" w:rsidP="002A55A9">
      <w:pPr>
        <w:spacing w:line="47" w:lineRule="exact"/>
        <w:jc w:val="both"/>
        <w:rPr>
          <w:rFonts w:ascii="Georgia" w:eastAsia="Arial" w:hAnsi="Georgia"/>
          <w:sz w:val="26"/>
          <w:szCs w:val="26"/>
          <w:lang w:val="ro-RO"/>
        </w:rPr>
      </w:pPr>
    </w:p>
    <w:p w:rsidR="002A55A9" w:rsidRPr="002A55A9" w:rsidRDefault="002A55A9" w:rsidP="002A55A9">
      <w:pPr>
        <w:numPr>
          <w:ilvl w:val="1"/>
          <w:numId w:val="2"/>
        </w:numPr>
        <w:tabs>
          <w:tab w:val="left" w:pos="1500"/>
        </w:tabs>
        <w:spacing w:line="0" w:lineRule="atLeast"/>
        <w:ind w:left="1500" w:hanging="364"/>
        <w:jc w:val="both"/>
        <w:rPr>
          <w:rFonts w:ascii="Georgia" w:eastAsia="Arial" w:hAnsi="Georgia"/>
          <w:sz w:val="26"/>
          <w:szCs w:val="26"/>
          <w:lang w:val="ro-RO"/>
        </w:rPr>
      </w:pPr>
      <w:r w:rsidRPr="002A55A9">
        <w:rPr>
          <w:rFonts w:ascii="Georgia" w:eastAsia="Segoe UI" w:hAnsi="Georgia"/>
          <w:sz w:val="26"/>
          <w:szCs w:val="26"/>
          <w:lang w:val="ro-RO"/>
        </w:rPr>
        <w:t>lucrează în strânsă colaborare cu echipa managerială, profesorii şi părinții;</w:t>
      </w:r>
    </w:p>
    <w:p w:rsidR="002A55A9" w:rsidRPr="002A55A9" w:rsidRDefault="002A55A9" w:rsidP="002A55A9">
      <w:pPr>
        <w:spacing w:line="47" w:lineRule="exact"/>
        <w:jc w:val="both"/>
        <w:rPr>
          <w:rFonts w:ascii="Georgia" w:eastAsia="Arial" w:hAnsi="Georgia"/>
          <w:sz w:val="26"/>
          <w:szCs w:val="26"/>
          <w:lang w:val="ro-RO"/>
        </w:rPr>
      </w:pPr>
    </w:p>
    <w:p w:rsidR="002A55A9" w:rsidRPr="002A55A9" w:rsidRDefault="002A55A9" w:rsidP="002A55A9">
      <w:pPr>
        <w:numPr>
          <w:ilvl w:val="1"/>
          <w:numId w:val="2"/>
        </w:numPr>
        <w:tabs>
          <w:tab w:val="left" w:pos="1500"/>
        </w:tabs>
        <w:spacing w:line="0" w:lineRule="atLeast"/>
        <w:ind w:left="1500" w:hanging="364"/>
        <w:jc w:val="both"/>
        <w:rPr>
          <w:rFonts w:ascii="Georgia" w:eastAsia="Arial" w:hAnsi="Georgia"/>
          <w:sz w:val="26"/>
          <w:szCs w:val="26"/>
          <w:lang w:val="ro-RO"/>
        </w:rPr>
      </w:pPr>
      <w:r w:rsidRPr="002A55A9">
        <w:rPr>
          <w:rFonts w:ascii="Georgia" w:eastAsia="Segoe UI" w:hAnsi="Georgia"/>
          <w:sz w:val="26"/>
          <w:szCs w:val="26"/>
          <w:lang w:val="ro-RO"/>
        </w:rPr>
        <w:t>implică cât mai mulți elevi în activități.</w:t>
      </w:r>
    </w:p>
    <w:p w:rsidR="002A55A9" w:rsidRPr="002A55A9" w:rsidRDefault="002A55A9" w:rsidP="002A55A9">
      <w:pPr>
        <w:spacing w:line="190" w:lineRule="exact"/>
        <w:jc w:val="both"/>
        <w:rPr>
          <w:rFonts w:ascii="Georgia" w:eastAsia="Arial" w:hAnsi="Georgia"/>
          <w:sz w:val="26"/>
          <w:szCs w:val="26"/>
          <w:lang w:val="ro-RO"/>
        </w:rPr>
      </w:pPr>
    </w:p>
    <w:p w:rsidR="002A55A9" w:rsidRPr="002A55A9" w:rsidRDefault="002A55A9" w:rsidP="002A55A9">
      <w:pPr>
        <w:numPr>
          <w:ilvl w:val="0"/>
          <w:numId w:val="2"/>
        </w:numPr>
        <w:tabs>
          <w:tab w:val="left" w:pos="786"/>
        </w:tabs>
        <w:spacing w:line="268" w:lineRule="auto"/>
        <w:ind w:left="940" w:right="160" w:hanging="361"/>
        <w:jc w:val="both"/>
        <w:rPr>
          <w:rFonts w:ascii="Georgia" w:eastAsia="Segoe UI" w:hAnsi="Georgia"/>
          <w:sz w:val="26"/>
          <w:szCs w:val="26"/>
          <w:lang w:val="ro-RO"/>
        </w:rPr>
      </w:pPr>
      <w:r w:rsidRPr="002A55A9">
        <w:rPr>
          <w:rFonts w:ascii="Georgia" w:eastAsia="Segoe UI" w:hAnsi="Georgia"/>
          <w:sz w:val="26"/>
          <w:szCs w:val="26"/>
          <w:lang w:val="ro-RO"/>
        </w:rPr>
        <w:t>Există un spectru larg de funcții pe care Consiliului Elevilor ar putea să le îndeplinească, printre care:</w:t>
      </w:r>
    </w:p>
    <w:p w:rsidR="002A55A9" w:rsidRPr="002A55A9" w:rsidRDefault="002A55A9" w:rsidP="002A55A9">
      <w:pPr>
        <w:spacing w:line="134" w:lineRule="exact"/>
        <w:jc w:val="both"/>
        <w:rPr>
          <w:rFonts w:ascii="Georgia" w:eastAsia="Segoe UI" w:hAnsi="Georgia"/>
          <w:sz w:val="26"/>
          <w:szCs w:val="26"/>
          <w:lang w:val="ro-RO"/>
        </w:rPr>
      </w:pPr>
    </w:p>
    <w:p w:rsidR="002A55A9" w:rsidRPr="002A55A9" w:rsidRDefault="002A55A9" w:rsidP="002A55A9">
      <w:pPr>
        <w:numPr>
          <w:ilvl w:val="1"/>
          <w:numId w:val="2"/>
        </w:numPr>
        <w:tabs>
          <w:tab w:val="left" w:pos="1500"/>
        </w:tabs>
        <w:spacing w:line="274" w:lineRule="auto"/>
        <w:ind w:left="1500" w:right="140" w:hanging="364"/>
        <w:jc w:val="both"/>
        <w:rPr>
          <w:rFonts w:ascii="Georgia" w:eastAsia="Arial" w:hAnsi="Georgia"/>
          <w:sz w:val="26"/>
          <w:szCs w:val="26"/>
          <w:lang w:val="ro-RO"/>
        </w:rPr>
      </w:pPr>
      <w:r w:rsidRPr="002A55A9">
        <w:rPr>
          <w:rFonts w:ascii="Georgia" w:eastAsia="Segoe UI" w:hAnsi="Georgia"/>
          <w:b/>
          <w:sz w:val="26"/>
          <w:szCs w:val="26"/>
          <w:lang w:val="ro-RO"/>
        </w:rPr>
        <w:t>Prezentarea opiniilor elevilor echipei manageriale</w:t>
      </w:r>
      <w:r w:rsidRPr="002A55A9">
        <w:rPr>
          <w:rFonts w:ascii="Georgia" w:eastAsia="Segoe UI" w:hAnsi="Georgia"/>
          <w:sz w:val="26"/>
          <w:szCs w:val="26"/>
          <w:lang w:val="ro-RO"/>
        </w:rPr>
        <w:t>. Aceasta este misiunea</w:t>
      </w:r>
      <w:r w:rsidRPr="002A55A9">
        <w:rPr>
          <w:rFonts w:ascii="Georgia" w:eastAsia="Segoe UI" w:hAnsi="Georgia"/>
          <w:b/>
          <w:sz w:val="26"/>
          <w:szCs w:val="26"/>
          <w:lang w:val="ro-RO"/>
        </w:rPr>
        <w:t xml:space="preserve"> </w:t>
      </w:r>
      <w:r w:rsidRPr="002A55A9">
        <w:rPr>
          <w:rFonts w:ascii="Georgia" w:eastAsia="Segoe UI" w:hAnsi="Georgia"/>
          <w:sz w:val="26"/>
          <w:szCs w:val="26"/>
          <w:lang w:val="ro-RO"/>
        </w:rPr>
        <w:t>fiecărui Consiliu şi implică comunicarea şi ascultarea opiniilor, preocupărilor şi doleanțelor elevilor şi discutarea acestora cu echipa managerială. Consiliul consultă elevii, profesorii şi părinții asupra diferitor aspecte ale vieții școlare şi prezintă echipei manageriale propria opinie.</w:t>
      </w:r>
    </w:p>
    <w:p w:rsidR="002A55A9" w:rsidRPr="002A55A9" w:rsidRDefault="002A55A9" w:rsidP="002A55A9">
      <w:pPr>
        <w:spacing w:line="3" w:lineRule="exact"/>
        <w:jc w:val="both"/>
        <w:rPr>
          <w:rFonts w:ascii="Georgia" w:eastAsia="Arial" w:hAnsi="Georgia"/>
          <w:sz w:val="26"/>
          <w:szCs w:val="26"/>
          <w:lang w:val="ro-RO"/>
        </w:rPr>
      </w:pPr>
    </w:p>
    <w:p w:rsidR="002A55A9" w:rsidRPr="002A55A9" w:rsidRDefault="002A55A9" w:rsidP="002A55A9">
      <w:pPr>
        <w:numPr>
          <w:ilvl w:val="1"/>
          <w:numId w:val="2"/>
        </w:numPr>
        <w:tabs>
          <w:tab w:val="left" w:pos="1500"/>
        </w:tabs>
        <w:spacing w:line="0" w:lineRule="atLeast"/>
        <w:ind w:left="1500" w:hanging="364"/>
        <w:jc w:val="both"/>
        <w:rPr>
          <w:rFonts w:ascii="Georgia" w:eastAsia="Arial" w:hAnsi="Georgia"/>
          <w:sz w:val="26"/>
          <w:szCs w:val="26"/>
          <w:lang w:val="ro-RO"/>
        </w:rPr>
      </w:pPr>
      <w:r w:rsidRPr="002A55A9">
        <w:rPr>
          <w:rFonts w:ascii="Georgia" w:eastAsia="Segoe UI" w:hAnsi="Georgia"/>
          <w:b/>
          <w:sz w:val="26"/>
          <w:szCs w:val="26"/>
          <w:lang w:val="ro-RO"/>
        </w:rPr>
        <w:t>Participarea la evaluarea instituției</w:t>
      </w:r>
      <w:r w:rsidRPr="002A55A9">
        <w:rPr>
          <w:rFonts w:ascii="Georgia" w:eastAsia="Segoe UI" w:hAnsi="Georgia"/>
          <w:sz w:val="26"/>
          <w:szCs w:val="26"/>
          <w:lang w:val="ro-RO"/>
        </w:rPr>
        <w:t>. Cu regularitate, Consiliului Elevilor</w:t>
      </w:r>
      <w:r w:rsidRPr="002A55A9">
        <w:rPr>
          <w:rFonts w:ascii="Georgia" w:eastAsia="Arial" w:hAnsi="Georgia"/>
          <w:sz w:val="26"/>
          <w:szCs w:val="26"/>
          <w:lang w:val="ro-RO"/>
        </w:rPr>
        <w:t xml:space="preserve"> </w:t>
      </w:r>
      <w:r w:rsidRPr="002A55A9">
        <w:rPr>
          <w:rFonts w:ascii="Georgia" w:eastAsia="Segoe UI" w:hAnsi="Georgia"/>
          <w:sz w:val="26"/>
          <w:szCs w:val="26"/>
          <w:lang w:val="ro-RO"/>
        </w:rPr>
        <w:t>participă la evaluarea instituției împreună cu managementul instituției, cadrele didactice, părinții şi liderii comunitari, pentru a determina situația în școală,</w:t>
      </w:r>
      <w:r w:rsidRPr="002A55A9">
        <w:rPr>
          <w:rFonts w:ascii="Georgia" w:eastAsia="Calibri Light" w:hAnsi="Georgia"/>
          <w:color w:val="FFFFFF"/>
          <w:sz w:val="26"/>
          <w:szCs w:val="26"/>
          <w:lang w:val="ro-RO"/>
        </w:rPr>
        <w:t>1</w:t>
      </w:r>
      <w:r w:rsidRPr="002A55A9">
        <w:rPr>
          <w:rFonts w:ascii="Georgia" w:eastAsia="Segoe UI" w:hAnsi="Georgia"/>
          <w:sz w:val="26"/>
          <w:szCs w:val="26"/>
          <w:lang w:val="ro-RO"/>
        </w:rPr>
        <w:t>a</w:t>
      </w:r>
    </w:p>
    <w:p w:rsidR="002A55A9" w:rsidRPr="002A55A9" w:rsidRDefault="002A55A9" w:rsidP="002A55A9">
      <w:pPr>
        <w:spacing w:line="20" w:lineRule="exact"/>
        <w:jc w:val="both"/>
        <w:rPr>
          <w:rFonts w:ascii="Georgia" w:eastAsia="Times New Roman" w:hAnsi="Georgia"/>
          <w:sz w:val="26"/>
          <w:szCs w:val="26"/>
          <w:lang w:val="ro-RO"/>
        </w:rPr>
        <w:sectPr w:rsidR="002A55A9" w:rsidRPr="002A55A9" w:rsidSect="002A55A9">
          <w:pgSz w:w="11900" w:h="16841"/>
          <w:pgMar w:top="709" w:right="659" w:bottom="119" w:left="426"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0" w:equalWidth="0">
            <w:col w:w="10814"/>
          </w:cols>
          <w:docGrid w:linePitch="360"/>
        </w:sectPr>
      </w:pPr>
    </w:p>
    <w:p w:rsidR="002A55A9" w:rsidRPr="002A55A9" w:rsidRDefault="002A55A9" w:rsidP="002A55A9">
      <w:pPr>
        <w:spacing w:line="0" w:lineRule="atLeast"/>
        <w:jc w:val="both"/>
        <w:rPr>
          <w:rFonts w:ascii="Georgia" w:eastAsia="Segoe UI" w:hAnsi="Georgia"/>
          <w:sz w:val="26"/>
          <w:szCs w:val="26"/>
          <w:lang w:val="ro-RO"/>
        </w:rPr>
      </w:pPr>
      <w:bookmarkStart w:id="1" w:name="page2"/>
      <w:bookmarkEnd w:id="1"/>
      <w:r w:rsidRPr="002A55A9">
        <w:rPr>
          <w:rFonts w:ascii="Georgia" w:eastAsia="Segoe UI" w:hAnsi="Georgia"/>
          <w:sz w:val="26"/>
          <w:szCs w:val="26"/>
          <w:lang w:val="ro-RO"/>
        </w:rPr>
        <w:lastRenderedPageBreak/>
        <w:t xml:space="preserve">                        identifica problemele principale şi a elabora un plan de acțiuni.</w:t>
      </w:r>
    </w:p>
    <w:p w:rsidR="002A55A9" w:rsidRPr="002A55A9" w:rsidRDefault="002A55A9" w:rsidP="002A55A9">
      <w:pPr>
        <w:spacing w:line="48" w:lineRule="exact"/>
        <w:jc w:val="both"/>
        <w:rPr>
          <w:rFonts w:ascii="Georgia" w:eastAsia="Times New Roman" w:hAnsi="Georgia"/>
          <w:sz w:val="26"/>
          <w:szCs w:val="26"/>
          <w:lang w:val="ro-RO"/>
        </w:rPr>
      </w:pPr>
    </w:p>
    <w:p w:rsidR="002A55A9" w:rsidRPr="002A55A9" w:rsidRDefault="002A55A9" w:rsidP="002A55A9">
      <w:pPr>
        <w:numPr>
          <w:ilvl w:val="0"/>
          <w:numId w:val="3"/>
        </w:numPr>
        <w:tabs>
          <w:tab w:val="left" w:pos="1136"/>
        </w:tabs>
        <w:spacing w:line="0" w:lineRule="atLeast"/>
        <w:ind w:left="1500" w:hanging="364"/>
        <w:jc w:val="both"/>
        <w:rPr>
          <w:rFonts w:ascii="Georgia" w:eastAsia="Arial" w:hAnsi="Georgia"/>
          <w:sz w:val="26"/>
          <w:szCs w:val="26"/>
          <w:lang w:val="ro-RO"/>
        </w:rPr>
      </w:pPr>
      <w:r w:rsidRPr="002A55A9">
        <w:rPr>
          <w:rFonts w:ascii="Georgia" w:eastAsia="Segoe UI" w:hAnsi="Georgia"/>
          <w:b/>
          <w:sz w:val="26"/>
          <w:szCs w:val="26"/>
          <w:lang w:val="ro-RO"/>
        </w:rPr>
        <w:t>Contribuirea la dezvoltarea politicilor școlare</w:t>
      </w:r>
      <w:r w:rsidRPr="002A55A9">
        <w:rPr>
          <w:rFonts w:ascii="Georgia" w:eastAsia="Segoe UI" w:hAnsi="Georgia"/>
          <w:sz w:val="26"/>
          <w:szCs w:val="26"/>
          <w:lang w:val="ro-RO"/>
        </w:rPr>
        <w:t>. Consiliului Elevilor contribuie</w:t>
      </w:r>
      <w:r w:rsidRPr="002A55A9">
        <w:rPr>
          <w:rFonts w:ascii="Georgia" w:eastAsia="Arial" w:hAnsi="Georgia"/>
          <w:sz w:val="26"/>
          <w:szCs w:val="26"/>
          <w:lang w:val="ro-RO"/>
        </w:rPr>
        <w:t xml:space="preserve"> </w:t>
      </w:r>
      <w:r w:rsidRPr="002A55A9">
        <w:rPr>
          <w:rFonts w:ascii="Georgia" w:eastAsia="Segoe UI" w:hAnsi="Georgia"/>
          <w:sz w:val="26"/>
          <w:szCs w:val="26"/>
          <w:lang w:val="ro-RO"/>
        </w:rPr>
        <w:t>în mod activ la dezvoltarea politicii școlii în cele mai diverse domenii, așa ca prevenirea hârțuirii, violenței şi abuzurilor, asigurarea includerii în școală a tuturor copiilor din comunitate, ținuta vestimentară în cadrul școlii, alimentarea sănătoasă, regulile de comportament, programul de activitate, activitățile extra-curriculare şi altele. Consiliul participă la elaborarea regulamentului școlii.</w:t>
      </w:r>
    </w:p>
    <w:p w:rsidR="002A55A9" w:rsidRPr="002A55A9" w:rsidRDefault="002A55A9" w:rsidP="002A55A9">
      <w:pPr>
        <w:spacing w:line="16" w:lineRule="exact"/>
        <w:jc w:val="both"/>
        <w:rPr>
          <w:rFonts w:ascii="Georgia" w:eastAsia="Arial" w:hAnsi="Georgia"/>
          <w:sz w:val="26"/>
          <w:szCs w:val="26"/>
          <w:lang w:val="ro-RO"/>
        </w:rPr>
      </w:pPr>
    </w:p>
    <w:p w:rsidR="002A55A9" w:rsidRPr="002A55A9" w:rsidRDefault="002A55A9" w:rsidP="002A55A9">
      <w:pPr>
        <w:numPr>
          <w:ilvl w:val="0"/>
          <w:numId w:val="3"/>
        </w:numPr>
        <w:tabs>
          <w:tab w:val="left" w:pos="1418"/>
        </w:tabs>
        <w:spacing w:line="274" w:lineRule="auto"/>
        <w:ind w:left="1500" w:right="140" w:hanging="366"/>
        <w:jc w:val="both"/>
        <w:rPr>
          <w:rFonts w:ascii="Georgia" w:eastAsia="Arial" w:hAnsi="Georgia"/>
          <w:sz w:val="26"/>
          <w:szCs w:val="26"/>
          <w:lang w:val="ro-RO"/>
        </w:rPr>
      </w:pPr>
      <w:r w:rsidRPr="002A55A9">
        <w:rPr>
          <w:rFonts w:ascii="Georgia" w:eastAsia="Segoe UI" w:hAnsi="Georgia"/>
          <w:b/>
          <w:sz w:val="26"/>
          <w:szCs w:val="26"/>
          <w:lang w:val="ro-RO"/>
        </w:rPr>
        <w:t>Susținerea dezvoltării şi a progresului educațional</w:t>
      </w:r>
      <w:r w:rsidRPr="002A55A9">
        <w:rPr>
          <w:rFonts w:ascii="Georgia" w:eastAsia="Segoe UI" w:hAnsi="Georgia"/>
          <w:sz w:val="26"/>
          <w:szCs w:val="26"/>
          <w:lang w:val="ro-RO"/>
        </w:rPr>
        <w:t>. Consiliului Elevilor</w:t>
      </w:r>
      <w:r w:rsidRPr="002A55A9">
        <w:rPr>
          <w:rFonts w:ascii="Georgia" w:eastAsia="Segoe UI" w:hAnsi="Georgia"/>
          <w:b/>
          <w:sz w:val="26"/>
          <w:szCs w:val="26"/>
          <w:lang w:val="ro-RO"/>
        </w:rPr>
        <w:t xml:space="preserve"> </w:t>
      </w:r>
      <w:r w:rsidRPr="002A55A9">
        <w:rPr>
          <w:rFonts w:ascii="Georgia" w:eastAsia="Segoe UI" w:hAnsi="Georgia"/>
          <w:sz w:val="26"/>
          <w:szCs w:val="26"/>
          <w:lang w:val="ro-RO"/>
        </w:rPr>
        <w:t>contribuie la crearea unui mediu de învățare pozitiv şi constructiv în școală prin consultarea semenilor referitor la conținuturile curriculumului şi calitatea procesului educațional din școală, inițierea unor grupuri de ajutor reciproc în vederea pregătirii pentru examene, teze sau cluburi pentru pregătirea temelor de acasă, sau organizarea cluburilor pe interese, ca de exemplu limbi străine, tehnologii informaționale, fotografie etc.</w:t>
      </w:r>
    </w:p>
    <w:p w:rsidR="002A55A9" w:rsidRPr="002A55A9" w:rsidRDefault="002A55A9" w:rsidP="002A55A9">
      <w:pPr>
        <w:spacing w:line="19" w:lineRule="exact"/>
        <w:jc w:val="both"/>
        <w:rPr>
          <w:rFonts w:ascii="Georgia" w:eastAsia="Arial" w:hAnsi="Georgia"/>
          <w:sz w:val="26"/>
          <w:szCs w:val="26"/>
          <w:lang w:val="ro-RO"/>
        </w:rPr>
      </w:pPr>
    </w:p>
    <w:p w:rsidR="002A55A9" w:rsidRPr="002A55A9" w:rsidRDefault="002A55A9" w:rsidP="002A55A9">
      <w:pPr>
        <w:numPr>
          <w:ilvl w:val="0"/>
          <w:numId w:val="3"/>
        </w:numPr>
        <w:tabs>
          <w:tab w:val="left" w:pos="1500"/>
        </w:tabs>
        <w:spacing w:line="274" w:lineRule="auto"/>
        <w:ind w:left="1500" w:right="140" w:hanging="364"/>
        <w:jc w:val="both"/>
        <w:rPr>
          <w:rFonts w:ascii="Georgia" w:eastAsia="Arial" w:hAnsi="Georgia"/>
          <w:sz w:val="26"/>
          <w:szCs w:val="26"/>
          <w:lang w:val="ro-RO"/>
        </w:rPr>
      </w:pPr>
      <w:r w:rsidRPr="002A55A9">
        <w:rPr>
          <w:rFonts w:ascii="Georgia" w:eastAsia="Segoe UI" w:hAnsi="Georgia"/>
          <w:b/>
          <w:sz w:val="26"/>
          <w:szCs w:val="26"/>
          <w:lang w:val="ro-RO"/>
        </w:rPr>
        <w:t>Promovarea unei bune comunicări în cadrul școlii</w:t>
      </w:r>
      <w:r w:rsidRPr="002A55A9">
        <w:rPr>
          <w:rFonts w:ascii="Georgia" w:eastAsia="Segoe UI" w:hAnsi="Georgia"/>
          <w:sz w:val="26"/>
          <w:szCs w:val="26"/>
          <w:lang w:val="ro-RO"/>
        </w:rPr>
        <w:t>.</w:t>
      </w:r>
      <w:r w:rsidRPr="002A55A9">
        <w:rPr>
          <w:rFonts w:ascii="Georgia" w:eastAsia="Segoe UI" w:hAnsi="Georgia"/>
          <w:b/>
          <w:sz w:val="26"/>
          <w:szCs w:val="26"/>
          <w:lang w:val="ro-RO"/>
        </w:rPr>
        <w:t xml:space="preserve"> </w:t>
      </w:r>
      <w:r w:rsidRPr="002A55A9">
        <w:rPr>
          <w:rFonts w:ascii="Georgia" w:eastAsia="Segoe UI" w:hAnsi="Georgia"/>
          <w:sz w:val="26"/>
          <w:szCs w:val="26"/>
          <w:lang w:val="ro-RO"/>
        </w:rPr>
        <w:t>Îmbunătățirea</w:t>
      </w:r>
      <w:r w:rsidRPr="002A55A9">
        <w:rPr>
          <w:rFonts w:ascii="Georgia" w:eastAsia="Segoe UI" w:hAnsi="Georgia"/>
          <w:b/>
          <w:sz w:val="26"/>
          <w:szCs w:val="26"/>
          <w:lang w:val="ro-RO"/>
        </w:rPr>
        <w:t xml:space="preserve"> </w:t>
      </w:r>
      <w:r w:rsidRPr="002A55A9">
        <w:rPr>
          <w:rFonts w:ascii="Georgia" w:eastAsia="Segoe UI" w:hAnsi="Georgia"/>
          <w:sz w:val="26"/>
          <w:szCs w:val="26"/>
          <w:lang w:val="ro-RO"/>
        </w:rPr>
        <w:t>comunicării în cadrul comunității școlare este o responsabilitate comună şi consiliul contribuie la acest proces. Ținerea unor prezentări la consiliul profesoral pentru a oferi profesorilor informații despre activități, a le aduce la cunoștință părerile, preocupările şi propunerile elevilor privind îmbunătățirea procesului educațional, menținerea unui panou informațional al Consiliului Elevilor sau organizarea unui buletin de știri regulat.</w:t>
      </w:r>
    </w:p>
    <w:p w:rsidR="002A55A9" w:rsidRPr="002A55A9" w:rsidRDefault="002A55A9" w:rsidP="002A55A9">
      <w:pPr>
        <w:spacing w:line="17" w:lineRule="exact"/>
        <w:jc w:val="both"/>
        <w:rPr>
          <w:rFonts w:ascii="Georgia" w:eastAsia="Arial" w:hAnsi="Georgia"/>
          <w:sz w:val="26"/>
          <w:szCs w:val="26"/>
          <w:lang w:val="ro-RO"/>
        </w:rPr>
      </w:pPr>
    </w:p>
    <w:p w:rsidR="002A55A9" w:rsidRPr="002A55A9" w:rsidRDefault="002A55A9" w:rsidP="002A55A9">
      <w:pPr>
        <w:numPr>
          <w:ilvl w:val="0"/>
          <w:numId w:val="3"/>
        </w:numPr>
        <w:tabs>
          <w:tab w:val="left" w:pos="1500"/>
        </w:tabs>
        <w:spacing w:line="274" w:lineRule="auto"/>
        <w:ind w:left="1500" w:right="140" w:hanging="364"/>
        <w:jc w:val="both"/>
        <w:rPr>
          <w:rFonts w:ascii="Georgia" w:eastAsia="Arial" w:hAnsi="Georgia"/>
          <w:sz w:val="26"/>
          <w:szCs w:val="26"/>
          <w:lang w:val="ro-RO"/>
        </w:rPr>
      </w:pPr>
      <w:r w:rsidRPr="002A55A9">
        <w:rPr>
          <w:rFonts w:ascii="Georgia" w:eastAsia="Segoe UI" w:hAnsi="Georgia"/>
          <w:b/>
          <w:sz w:val="26"/>
          <w:szCs w:val="26"/>
          <w:lang w:val="ro-RO"/>
        </w:rPr>
        <w:t>Asistenta pentru adaptarea elevilor la trecerea la o altă treaptă de școlaritate</w:t>
      </w:r>
      <w:r w:rsidRPr="002A55A9">
        <w:rPr>
          <w:rFonts w:ascii="Georgia" w:eastAsia="Segoe UI" w:hAnsi="Georgia"/>
          <w:sz w:val="26"/>
          <w:szCs w:val="26"/>
          <w:lang w:val="ro-RO"/>
        </w:rPr>
        <w:t>. Trecerea de la treapta</w:t>
      </w:r>
      <w:r w:rsidRPr="002A55A9">
        <w:rPr>
          <w:rFonts w:ascii="Georgia" w:eastAsia="Segoe UI" w:hAnsi="Georgia"/>
          <w:b/>
          <w:sz w:val="26"/>
          <w:szCs w:val="26"/>
          <w:lang w:val="ro-RO"/>
        </w:rPr>
        <w:t xml:space="preserve"> </w:t>
      </w:r>
      <w:r w:rsidRPr="002A55A9">
        <w:rPr>
          <w:rFonts w:ascii="Georgia" w:eastAsia="Segoe UI" w:hAnsi="Georgia"/>
          <w:sz w:val="26"/>
          <w:szCs w:val="26"/>
          <w:lang w:val="ro-RO"/>
        </w:rPr>
        <w:t>primar ăla cea gimnazială sau de la cea</w:t>
      </w:r>
      <w:r w:rsidRPr="002A55A9">
        <w:rPr>
          <w:rFonts w:ascii="Georgia" w:eastAsia="Segoe UI" w:hAnsi="Georgia"/>
          <w:b/>
          <w:sz w:val="26"/>
          <w:szCs w:val="26"/>
          <w:lang w:val="ro-RO"/>
        </w:rPr>
        <w:t xml:space="preserve"> </w:t>
      </w:r>
      <w:r w:rsidRPr="002A55A9">
        <w:rPr>
          <w:rFonts w:ascii="Georgia" w:eastAsia="Segoe UI" w:hAnsi="Georgia"/>
          <w:sz w:val="26"/>
          <w:szCs w:val="26"/>
          <w:lang w:val="ro-RO"/>
        </w:rPr>
        <w:t>gimnazială la liceală este o experiență nouă pentru elevi. O altă provocare este adaptarea elevilor care vin să învețe din altă localitate. Consiliului Elevilor sprijină crearea unui program de îndrumare, în cadrul căruia elevii din clasele mai mari ajută elevii mai mici sau noi să se integreze cu succes în comunitatea școlară.</w:t>
      </w:r>
    </w:p>
    <w:p w:rsidR="002A55A9" w:rsidRPr="002A55A9" w:rsidRDefault="002A55A9" w:rsidP="002A55A9">
      <w:pPr>
        <w:spacing w:line="19" w:lineRule="exact"/>
        <w:jc w:val="both"/>
        <w:rPr>
          <w:rFonts w:ascii="Georgia" w:eastAsia="Arial" w:hAnsi="Georgia"/>
          <w:sz w:val="26"/>
          <w:szCs w:val="26"/>
          <w:lang w:val="ro-RO"/>
        </w:rPr>
      </w:pPr>
    </w:p>
    <w:p w:rsidR="002A55A9" w:rsidRPr="002A55A9" w:rsidRDefault="002A55A9" w:rsidP="002A55A9">
      <w:pPr>
        <w:numPr>
          <w:ilvl w:val="0"/>
          <w:numId w:val="3"/>
        </w:numPr>
        <w:tabs>
          <w:tab w:val="left" w:pos="1500"/>
        </w:tabs>
        <w:spacing w:line="274" w:lineRule="auto"/>
        <w:ind w:left="1500" w:right="140" w:hanging="364"/>
        <w:jc w:val="both"/>
        <w:rPr>
          <w:rFonts w:ascii="Georgia" w:eastAsia="Arial" w:hAnsi="Georgia"/>
          <w:sz w:val="26"/>
          <w:szCs w:val="26"/>
          <w:lang w:val="ro-RO"/>
        </w:rPr>
      </w:pPr>
      <w:r w:rsidRPr="002A55A9">
        <w:rPr>
          <w:rFonts w:ascii="Georgia" w:eastAsia="Segoe UI" w:hAnsi="Georgia"/>
          <w:b/>
          <w:sz w:val="26"/>
          <w:szCs w:val="26"/>
          <w:lang w:val="ro-RO"/>
        </w:rPr>
        <w:t>Asistenta în desfășurarea activităților culturale şi sportive în școală</w:t>
      </w:r>
      <w:r w:rsidRPr="002A55A9">
        <w:rPr>
          <w:rFonts w:ascii="Georgia" w:eastAsia="Segoe UI" w:hAnsi="Georgia"/>
          <w:sz w:val="26"/>
          <w:szCs w:val="26"/>
          <w:lang w:val="ro-RO"/>
        </w:rPr>
        <w:t>.</w:t>
      </w:r>
      <w:r w:rsidRPr="002A55A9">
        <w:rPr>
          <w:rFonts w:ascii="Georgia" w:eastAsia="Segoe UI" w:hAnsi="Georgia"/>
          <w:b/>
          <w:sz w:val="26"/>
          <w:szCs w:val="26"/>
          <w:lang w:val="ro-RO"/>
        </w:rPr>
        <w:t xml:space="preserve"> </w:t>
      </w:r>
      <w:r w:rsidRPr="002A55A9">
        <w:rPr>
          <w:rFonts w:ascii="Georgia" w:eastAsia="Segoe UI" w:hAnsi="Georgia"/>
          <w:sz w:val="26"/>
          <w:szCs w:val="26"/>
          <w:lang w:val="ro-RO"/>
        </w:rPr>
        <w:t>Consiliul Elevilor asistă echipa managerială în elaborarea şi organizarea activităților sportive, culturale, artistice, recreative în cadrul școlii şi în comunitate, inclusiv ziua unui anumit tip de sport, evenimente teatrale, muzicale, expoziții, târguri etc.</w:t>
      </w:r>
    </w:p>
    <w:p w:rsidR="002A55A9" w:rsidRPr="002A55A9" w:rsidRDefault="002A55A9" w:rsidP="002A55A9">
      <w:pPr>
        <w:spacing w:line="13" w:lineRule="exact"/>
        <w:jc w:val="both"/>
        <w:rPr>
          <w:rFonts w:ascii="Georgia" w:eastAsia="Arial" w:hAnsi="Georgia"/>
          <w:sz w:val="26"/>
          <w:szCs w:val="26"/>
          <w:lang w:val="ro-RO"/>
        </w:rPr>
      </w:pPr>
    </w:p>
    <w:p w:rsidR="002A55A9" w:rsidRPr="002A55A9" w:rsidRDefault="002A55A9" w:rsidP="002A55A9">
      <w:pPr>
        <w:numPr>
          <w:ilvl w:val="0"/>
          <w:numId w:val="3"/>
        </w:numPr>
        <w:tabs>
          <w:tab w:val="left" w:pos="1500"/>
        </w:tabs>
        <w:spacing w:line="273" w:lineRule="auto"/>
        <w:ind w:left="1500" w:right="140" w:hanging="364"/>
        <w:jc w:val="both"/>
        <w:rPr>
          <w:rFonts w:ascii="Georgia" w:eastAsia="Arial" w:hAnsi="Georgia"/>
          <w:sz w:val="26"/>
          <w:szCs w:val="26"/>
          <w:lang w:val="ro-RO"/>
        </w:rPr>
      </w:pPr>
      <w:r w:rsidRPr="002A55A9">
        <w:rPr>
          <w:rFonts w:ascii="Georgia" w:eastAsia="Segoe UI" w:hAnsi="Georgia"/>
          <w:b/>
          <w:sz w:val="26"/>
          <w:szCs w:val="26"/>
          <w:lang w:val="ro-RO"/>
        </w:rPr>
        <w:t>Organizarea evenimentelor de colectare a fondurilor</w:t>
      </w:r>
      <w:r w:rsidRPr="002A55A9">
        <w:rPr>
          <w:rFonts w:ascii="Georgia" w:eastAsia="Segoe UI" w:hAnsi="Georgia"/>
          <w:sz w:val="26"/>
          <w:szCs w:val="26"/>
          <w:lang w:val="ro-RO"/>
        </w:rPr>
        <w:t>. Consiliul Elevilor</w:t>
      </w:r>
      <w:r w:rsidRPr="002A55A9">
        <w:rPr>
          <w:rFonts w:ascii="Georgia" w:eastAsia="Segoe UI" w:hAnsi="Georgia"/>
          <w:b/>
          <w:sz w:val="26"/>
          <w:szCs w:val="26"/>
          <w:lang w:val="ro-RO"/>
        </w:rPr>
        <w:t xml:space="preserve"> </w:t>
      </w:r>
      <w:r w:rsidRPr="002A55A9">
        <w:rPr>
          <w:rFonts w:ascii="Georgia" w:eastAsia="Segoe UI" w:hAnsi="Georgia"/>
          <w:sz w:val="26"/>
          <w:szCs w:val="26"/>
          <w:lang w:val="ro-RO"/>
        </w:rPr>
        <w:t>sprijină și organiza evenimente atât în cadrul școlii, cit şi în comunitate, în scopul colectării fondurilor pentru anumite activități în beneficiul elevilor şi a comunității.</w:t>
      </w:r>
    </w:p>
    <w:p w:rsidR="002A55A9" w:rsidRPr="002A55A9" w:rsidRDefault="002A55A9" w:rsidP="002A55A9">
      <w:pPr>
        <w:spacing w:line="16" w:lineRule="exact"/>
        <w:jc w:val="both"/>
        <w:rPr>
          <w:rFonts w:ascii="Georgia" w:eastAsia="Arial" w:hAnsi="Georgia"/>
          <w:sz w:val="26"/>
          <w:szCs w:val="26"/>
          <w:lang w:val="ro-RO"/>
        </w:rPr>
      </w:pPr>
    </w:p>
    <w:p w:rsidR="002A55A9" w:rsidRPr="002A55A9" w:rsidRDefault="002A55A9" w:rsidP="002A55A9">
      <w:pPr>
        <w:numPr>
          <w:ilvl w:val="0"/>
          <w:numId w:val="3"/>
        </w:numPr>
        <w:tabs>
          <w:tab w:val="left" w:pos="1500"/>
        </w:tabs>
        <w:spacing w:line="207" w:lineRule="auto"/>
        <w:ind w:left="1500" w:hanging="364"/>
        <w:jc w:val="both"/>
        <w:rPr>
          <w:rFonts w:ascii="Georgia" w:eastAsia="Arial" w:hAnsi="Georgia"/>
          <w:sz w:val="26"/>
          <w:szCs w:val="26"/>
          <w:lang w:val="ro-RO"/>
        </w:rPr>
        <w:sectPr w:rsidR="002A55A9" w:rsidRPr="002A55A9" w:rsidSect="002A55A9">
          <w:pgSz w:w="11900" w:h="16841"/>
          <w:pgMar w:top="568" w:right="659" w:bottom="119" w:left="144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0" w:equalWidth="0">
            <w:col w:w="9800"/>
          </w:cols>
          <w:docGrid w:linePitch="360"/>
        </w:sectPr>
      </w:pPr>
      <w:r w:rsidRPr="002A55A9">
        <w:rPr>
          <w:rFonts w:ascii="Georgia" w:eastAsia="Segoe UI" w:hAnsi="Georgia"/>
          <w:b/>
          <w:sz w:val="26"/>
          <w:szCs w:val="26"/>
          <w:lang w:val="ro-RO"/>
        </w:rPr>
        <w:t>Asigurarea legăturilor Consiliului Elevilor cu alte organizații</w:t>
      </w:r>
      <w:r w:rsidRPr="002A55A9">
        <w:rPr>
          <w:rFonts w:ascii="Georgia" w:eastAsia="Segoe UI" w:hAnsi="Georgia"/>
          <w:sz w:val="26"/>
          <w:szCs w:val="26"/>
          <w:lang w:val="ro-RO"/>
        </w:rPr>
        <w:t>. Este util</w:t>
      </w:r>
      <w:r w:rsidRPr="002A55A9">
        <w:rPr>
          <w:rFonts w:ascii="Georgia" w:eastAsia="Segoe UI" w:hAnsi="Georgia"/>
          <w:b/>
          <w:sz w:val="26"/>
          <w:szCs w:val="26"/>
          <w:lang w:val="ro-RO"/>
        </w:rPr>
        <w:t xml:space="preserve"> </w:t>
      </w:r>
      <w:r w:rsidRPr="002A55A9">
        <w:rPr>
          <w:rFonts w:ascii="Georgia" w:eastAsia="Segoe UI" w:hAnsi="Georgia"/>
          <w:sz w:val="26"/>
          <w:szCs w:val="26"/>
          <w:lang w:val="ro-RO"/>
        </w:rPr>
        <w:t>pentru ca Consiliului Elevilor să stabilească legături cu Consiliului Elevilor din</w:t>
      </w:r>
      <w:r w:rsidRPr="002A55A9">
        <w:rPr>
          <w:rFonts w:ascii="Georgia" w:eastAsia="Calibri Light" w:hAnsi="Georgia"/>
          <w:color w:val="FFFFFF"/>
          <w:sz w:val="26"/>
          <w:szCs w:val="26"/>
          <w:lang w:val="ro-RO"/>
        </w:rPr>
        <w:t xml:space="preserve"> </w:t>
      </w:r>
    </w:p>
    <w:p w:rsidR="002A55A9" w:rsidRPr="002A55A9" w:rsidRDefault="002A55A9" w:rsidP="002A55A9">
      <w:pPr>
        <w:spacing w:line="273" w:lineRule="auto"/>
        <w:ind w:right="140"/>
        <w:jc w:val="both"/>
        <w:rPr>
          <w:rFonts w:ascii="Georgia" w:eastAsia="Segoe UI" w:hAnsi="Georgia"/>
          <w:sz w:val="26"/>
          <w:szCs w:val="26"/>
          <w:lang w:val="ro-RO"/>
        </w:rPr>
      </w:pPr>
      <w:bookmarkStart w:id="2" w:name="page3"/>
      <w:bookmarkEnd w:id="2"/>
      <w:r w:rsidRPr="002A55A9">
        <w:rPr>
          <w:rFonts w:ascii="Georgia" w:eastAsia="Segoe UI" w:hAnsi="Georgia"/>
          <w:sz w:val="26"/>
          <w:szCs w:val="26"/>
          <w:lang w:val="ro-RO"/>
        </w:rPr>
        <w:lastRenderedPageBreak/>
        <w:t>alte scoli la nivel de raion sau național, în special pentru organizarea activităților educaționale, sportive sau culturale. De asemenea, Consiliului Elevilor menține legături de colaborare cu diverse organizații locale, instituții, centre pentru copii şi tineri în vederea coordonării activităților.</w:t>
      </w:r>
    </w:p>
    <w:p w:rsidR="002A55A9" w:rsidRPr="002A55A9" w:rsidRDefault="002A55A9" w:rsidP="002A55A9">
      <w:pPr>
        <w:spacing w:line="139" w:lineRule="exact"/>
        <w:jc w:val="both"/>
        <w:rPr>
          <w:rFonts w:ascii="Georgia" w:eastAsia="Times New Roman" w:hAnsi="Georgia"/>
          <w:sz w:val="26"/>
          <w:szCs w:val="26"/>
          <w:lang w:val="ro-RO"/>
        </w:rPr>
      </w:pPr>
    </w:p>
    <w:p w:rsidR="002A55A9" w:rsidRPr="002A55A9" w:rsidRDefault="002A55A9" w:rsidP="002A55A9">
      <w:pPr>
        <w:spacing w:line="268" w:lineRule="auto"/>
        <w:ind w:left="940" w:right="160"/>
        <w:jc w:val="both"/>
        <w:rPr>
          <w:rFonts w:ascii="Georgia" w:eastAsia="Segoe UI" w:hAnsi="Georgia"/>
          <w:sz w:val="26"/>
          <w:szCs w:val="26"/>
          <w:lang w:val="ro-RO"/>
        </w:rPr>
      </w:pPr>
      <w:r w:rsidRPr="002A55A9">
        <w:rPr>
          <w:rFonts w:ascii="Georgia" w:eastAsia="Segoe UI" w:hAnsi="Georgia"/>
          <w:sz w:val="26"/>
          <w:szCs w:val="26"/>
          <w:lang w:val="ro-RO"/>
        </w:rPr>
        <w:t>7. Echipa managerială stabilește şi supervizează respectarea procedurilor de creare şi funcționare a Consiliului, inclusiv:</w:t>
      </w:r>
    </w:p>
    <w:p w:rsidR="002A55A9" w:rsidRPr="002A55A9" w:rsidRDefault="002A55A9" w:rsidP="002A55A9">
      <w:pPr>
        <w:spacing w:line="125" w:lineRule="exact"/>
        <w:jc w:val="both"/>
        <w:rPr>
          <w:rFonts w:ascii="Georgia" w:eastAsia="Times New Roman" w:hAnsi="Georgia"/>
          <w:sz w:val="26"/>
          <w:szCs w:val="26"/>
          <w:lang w:val="ro-RO"/>
        </w:rPr>
      </w:pPr>
    </w:p>
    <w:p w:rsidR="002A55A9" w:rsidRPr="002A55A9" w:rsidRDefault="002A55A9" w:rsidP="002A55A9">
      <w:pPr>
        <w:tabs>
          <w:tab w:val="left" w:pos="1480"/>
        </w:tabs>
        <w:spacing w:line="268" w:lineRule="auto"/>
        <w:ind w:left="1500" w:right="140" w:hanging="359"/>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informarea permanentă a elevilor despre activitățile desfășurate în cadrul școlii;</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tabs>
          <w:tab w:val="left" w:pos="1480"/>
        </w:tabs>
        <w:spacing w:line="272" w:lineRule="auto"/>
        <w:ind w:left="1500" w:right="140" w:hanging="359"/>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asistenta în crearea Consiliului Elevilor prin explicarea beneficiilor activității Consiliului, consultarea procedurilor de alegere, asigurarea condițiilor specifice procesului de alegere;</w:t>
      </w:r>
    </w:p>
    <w:p w:rsidR="002A55A9" w:rsidRPr="002A55A9" w:rsidRDefault="002A55A9" w:rsidP="002A55A9">
      <w:pPr>
        <w:spacing w:line="17" w:lineRule="exact"/>
        <w:jc w:val="both"/>
        <w:rPr>
          <w:rFonts w:ascii="Georgia" w:eastAsia="Times New Roman" w:hAnsi="Georgia"/>
          <w:sz w:val="26"/>
          <w:szCs w:val="26"/>
          <w:lang w:val="ro-RO"/>
        </w:rPr>
      </w:pPr>
    </w:p>
    <w:p w:rsidR="002A55A9" w:rsidRPr="002A55A9" w:rsidRDefault="002A55A9" w:rsidP="002A55A9">
      <w:pPr>
        <w:tabs>
          <w:tab w:val="left" w:pos="1480"/>
        </w:tabs>
        <w:spacing w:line="268" w:lineRule="auto"/>
        <w:ind w:left="1500" w:right="160" w:hanging="359"/>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oferirea susținerii în elaborarea şi aplicarea regulamentului de activitate a Consiliului;</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tabs>
          <w:tab w:val="left" w:pos="1480"/>
        </w:tabs>
        <w:spacing w:line="268" w:lineRule="auto"/>
        <w:ind w:left="1500" w:right="140" w:hanging="359"/>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formarea membrilor Consiliului Elevilor şi a profesorilor implicați în activitatea acestuia;</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tabs>
          <w:tab w:val="left" w:pos="1480"/>
        </w:tabs>
        <w:spacing w:line="268" w:lineRule="auto"/>
        <w:ind w:left="1500" w:right="160" w:hanging="359"/>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implicarea Consiliului Elevilor în procesul de proiectare strategică şi curentă a instituției, precum şi în luarea deciziilor care afectează elevii;</w:t>
      </w:r>
    </w:p>
    <w:p w:rsidR="002A55A9" w:rsidRPr="002A55A9" w:rsidRDefault="002A55A9" w:rsidP="002A55A9">
      <w:pPr>
        <w:spacing w:line="22" w:lineRule="exact"/>
        <w:jc w:val="both"/>
        <w:rPr>
          <w:rFonts w:ascii="Georgia" w:eastAsia="Times New Roman" w:hAnsi="Georgia"/>
          <w:sz w:val="26"/>
          <w:szCs w:val="26"/>
          <w:lang w:val="ro-RO"/>
        </w:rPr>
      </w:pPr>
    </w:p>
    <w:p w:rsidR="002A55A9" w:rsidRPr="002A55A9" w:rsidRDefault="002A55A9" w:rsidP="002A55A9">
      <w:pPr>
        <w:tabs>
          <w:tab w:val="left" w:pos="1480"/>
        </w:tabs>
        <w:spacing w:line="0" w:lineRule="atLeast"/>
        <w:ind w:left="1140"/>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implicarea Consiliului Elevilor în elaborarea regulamentului instituției;</w:t>
      </w:r>
    </w:p>
    <w:p w:rsidR="002A55A9" w:rsidRPr="002A55A9" w:rsidRDefault="002A55A9" w:rsidP="002A55A9">
      <w:pPr>
        <w:spacing w:line="61" w:lineRule="exact"/>
        <w:jc w:val="both"/>
        <w:rPr>
          <w:rFonts w:ascii="Georgia" w:eastAsia="Times New Roman" w:hAnsi="Georgia"/>
          <w:sz w:val="26"/>
          <w:szCs w:val="26"/>
          <w:lang w:val="ro-RO"/>
        </w:rPr>
      </w:pPr>
    </w:p>
    <w:p w:rsidR="002A55A9" w:rsidRPr="002A55A9" w:rsidRDefault="002A55A9" w:rsidP="002A55A9">
      <w:pPr>
        <w:tabs>
          <w:tab w:val="left" w:pos="1480"/>
        </w:tabs>
        <w:spacing w:line="271" w:lineRule="auto"/>
        <w:ind w:left="1500" w:right="140" w:hanging="359"/>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oferirea unui spațiu al Consiliului Elevilor, alocarea bugetului anual, desemnarea profesorului- coordonatorul Consiliului Elevilor şi, dacă este cazul, a unor profesori-consultanți pentru comisii sau grupuri de lucru etc.</w:t>
      </w:r>
    </w:p>
    <w:p w:rsidR="002A55A9" w:rsidRPr="002A55A9" w:rsidRDefault="002A55A9" w:rsidP="002A55A9">
      <w:pPr>
        <w:spacing w:line="18" w:lineRule="exact"/>
        <w:jc w:val="both"/>
        <w:rPr>
          <w:rFonts w:ascii="Georgia" w:eastAsia="Times New Roman" w:hAnsi="Georgia"/>
          <w:sz w:val="26"/>
          <w:szCs w:val="26"/>
          <w:lang w:val="ro-RO"/>
        </w:rPr>
      </w:pPr>
    </w:p>
    <w:p w:rsidR="002A55A9" w:rsidRPr="002A55A9" w:rsidRDefault="002A55A9" w:rsidP="002A55A9">
      <w:pPr>
        <w:tabs>
          <w:tab w:val="left" w:pos="1480"/>
        </w:tabs>
        <w:spacing w:line="268" w:lineRule="auto"/>
        <w:ind w:left="1500" w:right="160" w:hanging="359"/>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examinarea posibilităților de susținere financiară a profesorului coordonator al Consiliului Elevilor;</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tabs>
          <w:tab w:val="left" w:pos="1480"/>
        </w:tabs>
        <w:spacing w:line="268" w:lineRule="auto"/>
        <w:ind w:left="1500" w:right="280" w:hanging="359"/>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stabilirea unui mecanism prin care Consiliului Elevilor transmite deciziile sale organului de conducere al instituției sau echipei manageriale.</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tabs>
          <w:tab w:val="left" w:pos="1480"/>
        </w:tabs>
        <w:spacing w:line="272" w:lineRule="auto"/>
        <w:ind w:left="1500" w:right="300" w:hanging="359"/>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examinarea propunerilor Consiliului Elevilor la ședințele organului de conducere al instituției, echipei manageriale sau ale consiliului profesoral cu participarea reprezentanților Consiliului Elevilor;</w:t>
      </w:r>
    </w:p>
    <w:p w:rsidR="002A55A9" w:rsidRPr="002A55A9" w:rsidRDefault="002A55A9" w:rsidP="002A55A9">
      <w:pPr>
        <w:spacing w:line="17" w:lineRule="exact"/>
        <w:jc w:val="both"/>
        <w:rPr>
          <w:rFonts w:ascii="Georgia" w:eastAsia="Times New Roman" w:hAnsi="Georgia"/>
          <w:sz w:val="26"/>
          <w:szCs w:val="26"/>
          <w:lang w:val="ro-RO"/>
        </w:rPr>
      </w:pPr>
    </w:p>
    <w:p w:rsidR="002A55A9" w:rsidRPr="002A55A9" w:rsidRDefault="002A55A9" w:rsidP="002A55A9">
      <w:pPr>
        <w:tabs>
          <w:tab w:val="left" w:pos="1480"/>
        </w:tabs>
        <w:spacing w:line="272" w:lineRule="auto"/>
        <w:ind w:left="1500" w:right="420" w:hanging="359"/>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asigurarea mecanismelor care încurajează şi permit elevilor din instituție să prezinte părerile sale Consiliului Elevilor şi să solicite informație în mod regulat despre activitățile Consiliului Elevilor;</w:t>
      </w:r>
    </w:p>
    <w:p w:rsidR="002A55A9" w:rsidRPr="002A55A9" w:rsidRDefault="002A55A9" w:rsidP="002A55A9">
      <w:pPr>
        <w:spacing w:line="16" w:lineRule="exact"/>
        <w:jc w:val="both"/>
        <w:rPr>
          <w:rFonts w:ascii="Georgia" w:eastAsia="Times New Roman" w:hAnsi="Georgia"/>
          <w:sz w:val="26"/>
          <w:szCs w:val="26"/>
          <w:lang w:val="ro-RO"/>
        </w:rPr>
      </w:pPr>
    </w:p>
    <w:p w:rsidR="002A55A9" w:rsidRPr="002A55A9" w:rsidRDefault="002A55A9" w:rsidP="002A55A9">
      <w:pPr>
        <w:spacing w:line="268" w:lineRule="auto"/>
        <w:ind w:left="1500" w:right="160"/>
        <w:jc w:val="both"/>
        <w:rPr>
          <w:rFonts w:ascii="Georgia" w:eastAsia="Segoe UI" w:hAnsi="Georgia"/>
          <w:sz w:val="26"/>
          <w:szCs w:val="26"/>
          <w:lang w:val="ro-RO"/>
        </w:rPr>
      </w:pPr>
      <w:r w:rsidRPr="002A55A9">
        <w:rPr>
          <w:rFonts w:ascii="Georgia" w:eastAsia="Arial" w:hAnsi="Georgia"/>
          <w:sz w:val="26"/>
          <w:szCs w:val="26"/>
          <w:lang w:val="ro-RO"/>
        </w:rPr>
        <w:t xml:space="preserve">• </w:t>
      </w:r>
      <w:r w:rsidRPr="002A55A9">
        <w:rPr>
          <w:rFonts w:ascii="Georgia" w:eastAsia="Segoe UI" w:hAnsi="Georgia"/>
          <w:sz w:val="26"/>
          <w:szCs w:val="26"/>
          <w:lang w:val="ro-RO"/>
        </w:rPr>
        <w:t>anunță</w:t>
      </w:r>
      <w:r w:rsidRPr="002A55A9">
        <w:rPr>
          <w:rFonts w:ascii="Georgia" w:eastAsia="Arial" w:hAnsi="Georgia"/>
          <w:sz w:val="26"/>
          <w:szCs w:val="26"/>
          <w:lang w:val="ro-RO"/>
        </w:rPr>
        <w:t xml:space="preserve"> </w:t>
      </w:r>
      <w:r w:rsidRPr="002A55A9">
        <w:rPr>
          <w:rFonts w:ascii="Georgia" w:eastAsia="Segoe UI" w:hAnsi="Georgia"/>
          <w:sz w:val="26"/>
          <w:szCs w:val="26"/>
          <w:lang w:val="ro-RO"/>
        </w:rPr>
        <w:t>Consiliului Elevilor</w:t>
      </w:r>
      <w:r w:rsidRPr="002A55A9">
        <w:rPr>
          <w:rFonts w:ascii="Georgia" w:eastAsia="Arial" w:hAnsi="Georgia"/>
          <w:sz w:val="26"/>
          <w:szCs w:val="26"/>
          <w:lang w:val="ro-RO"/>
        </w:rPr>
        <w:t xml:space="preserve"> </w:t>
      </w:r>
      <w:r w:rsidRPr="002A55A9">
        <w:rPr>
          <w:rFonts w:ascii="Georgia" w:eastAsia="Segoe UI" w:hAnsi="Georgia"/>
          <w:sz w:val="26"/>
          <w:szCs w:val="26"/>
          <w:lang w:val="ro-RO"/>
        </w:rPr>
        <w:t>despre deciziile luate şi monitorizează aplicarea</w:t>
      </w:r>
      <w:r w:rsidRPr="002A55A9">
        <w:rPr>
          <w:rFonts w:ascii="Georgia" w:eastAsia="Arial" w:hAnsi="Georgia"/>
          <w:sz w:val="26"/>
          <w:szCs w:val="26"/>
          <w:lang w:val="ro-RO"/>
        </w:rPr>
        <w:t xml:space="preserve"> </w:t>
      </w:r>
      <w:r w:rsidRPr="002A55A9">
        <w:rPr>
          <w:rFonts w:ascii="Georgia" w:eastAsia="Segoe UI" w:hAnsi="Georgia"/>
          <w:sz w:val="26"/>
          <w:szCs w:val="26"/>
          <w:lang w:val="ro-RO"/>
        </w:rPr>
        <w:t>acestora;</w:t>
      </w:r>
    </w:p>
    <w:p w:rsidR="002A55A9" w:rsidRPr="002A55A9" w:rsidRDefault="002A55A9" w:rsidP="002A55A9">
      <w:pPr>
        <w:spacing w:line="20" w:lineRule="exact"/>
        <w:jc w:val="both"/>
        <w:rPr>
          <w:rFonts w:ascii="Georgia" w:eastAsia="Times New Roman" w:hAnsi="Georgia"/>
          <w:sz w:val="26"/>
          <w:szCs w:val="26"/>
          <w:lang w:val="ro-RO"/>
        </w:rPr>
      </w:pPr>
    </w:p>
    <w:p w:rsidR="002A55A9" w:rsidRPr="002A55A9" w:rsidRDefault="002A55A9" w:rsidP="002A55A9">
      <w:pPr>
        <w:spacing w:line="131" w:lineRule="exact"/>
        <w:jc w:val="both"/>
        <w:rPr>
          <w:rFonts w:ascii="Georgia" w:eastAsia="Times New Roman" w:hAnsi="Georgia"/>
          <w:sz w:val="26"/>
          <w:szCs w:val="26"/>
          <w:lang w:val="ro-RO"/>
        </w:rPr>
      </w:pPr>
    </w:p>
    <w:p w:rsidR="002A55A9" w:rsidRPr="002A55A9" w:rsidRDefault="002A55A9" w:rsidP="002A55A9">
      <w:pPr>
        <w:spacing w:line="268" w:lineRule="auto"/>
        <w:ind w:left="940" w:right="140" w:hanging="359"/>
        <w:jc w:val="both"/>
        <w:rPr>
          <w:rFonts w:ascii="Georgia" w:eastAsia="Segoe UI" w:hAnsi="Georgia"/>
          <w:sz w:val="26"/>
          <w:szCs w:val="26"/>
          <w:lang w:val="ro-RO"/>
        </w:rPr>
      </w:pPr>
      <w:r w:rsidRPr="002A55A9">
        <w:rPr>
          <w:rFonts w:ascii="Georgia" w:eastAsia="Segoe UI" w:hAnsi="Georgia"/>
          <w:sz w:val="26"/>
          <w:szCs w:val="26"/>
          <w:lang w:val="ro-RO"/>
        </w:rPr>
        <w:t>8. Directorul promovează o cultură a școlii care recunoaște contribuția valoroasă pe care o aduc eluviile dezvoltarea acesteia, prin intermediul Consiliului Elevilor.</w:t>
      </w:r>
    </w:p>
    <w:p w:rsidR="002A55A9" w:rsidRPr="002A55A9" w:rsidRDefault="002A55A9" w:rsidP="002A55A9">
      <w:pPr>
        <w:spacing w:line="132" w:lineRule="exact"/>
        <w:jc w:val="both"/>
        <w:rPr>
          <w:rFonts w:ascii="Georgia" w:eastAsia="Times New Roman" w:hAnsi="Georgia"/>
          <w:sz w:val="26"/>
          <w:szCs w:val="26"/>
          <w:lang w:val="ro-RO"/>
        </w:rPr>
      </w:pPr>
    </w:p>
    <w:tbl>
      <w:tblPr>
        <w:tblW w:w="0" w:type="auto"/>
        <w:tblInd w:w="580" w:type="dxa"/>
        <w:tblLayout w:type="fixed"/>
        <w:tblCellMar>
          <w:left w:w="0" w:type="dxa"/>
          <w:right w:w="0" w:type="dxa"/>
        </w:tblCellMar>
        <w:tblLook w:val="0000" w:firstRow="0" w:lastRow="0" w:firstColumn="0" w:lastColumn="0" w:noHBand="0" w:noVBand="0"/>
      </w:tblPr>
      <w:tblGrid>
        <w:gridCol w:w="5780"/>
        <w:gridCol w:w="3440"/>
      </w:tblGrid>
      <w:tr w:rsidR="002A55A9" w:rsidRPr="002A55A9" w:rsidTr="008B3C43">
        <w:trPr>
          <w:trHeight w:val="319"/>
        </w:trPr>
        <w:tc>
          <w:tcPr>
            <w:tcW w:w="9220" w:type="dxa"/>
            <w:gridSpan w:val="2"/>
            <w:shd w:val="clear" w:color="auto" w:fill="auto"/>
            <w:vAlign w:val="bottom"/>
          </w:tcPr>
          <w:p w:rsidR="002A55A9" w:rsidRPr="002A55A9" w:rsidRDefault="002A55A9" w:rsidP="002A55A9">
            <w:pPr>
              <w:spacing w:line="0" w:lineRule="atLeast"/>
              <w:jc w:val="both"/>
              <w:rPr>
                <w:rFonts w:ascii="Georgia" w:eastAsia="Segoe UI" w:hAnsi="Georgia"/>
                <w:sz w:val="26"/>
                <w:szCs w:val="26"/>
                <w:lang w:val="ro-RO"/>
              </w:rPr>
            </w:pPr>
            <w:r w:rsidRPr="002A55A9">
              <w:rPr>
                <w:rFonts w:ascii="Georgia" w:eastAsia="Segoe UI" w:hAnsi="Georgia"/>
                <w:sz w:val="26"/>
                <w:szCs w:val="26"/>
                <w:lang w:val="ro-RO"/>
              </w:rPr>
              <w:t>9. Rolul directorului este important în crearea şi funcționarea Consiliului. La etapele</w:t>
            </w:r>
          </w:p>
        </w:tc>
      </w:tr>
      <w:tr w:rsidR="002A55A9" w:rsidRPr="002A55A9" w:rsidTr="008B3C43">
        <w:trPr>
          <w:trHeight w:val="367"/>
        </w:trPr>
        <w:tc>
          <w:tcPr>
            <w:tcW w:w="9220" w:type="dxa"/>
            <w:gridSpan w:val="2"/>
            <w:shd w:val="clear" w:color="auto" w:fill="auto"/>
            <w:vAlign w:val="bottom"/>
          </w:tcPr>
          <w:p w:rsidR="002A55A9" w:rsidRPr="002A55A9" w:rsidRDefault="002A55A9" w:rsidP="002A55A9">
            <w:pPr>
              <w:spacing w:line="0" w:lineRule="atLeast"/>
              <w:jc w:val="both"/>
              <w:rPr>
                <w:rFonts w:ascii="Georgia" w:eastAsia="Segoe UI" w:hAnsi="Georgia"/>
                <w:sz w:val="26"/>
                <w:szCs w:val="26"/>
                <w:lang w:val="ro-RO"/>
              </w:rPr>
            </w:pPr>
            <w:r w:rsidRPr="002A55A9">
              <w:rPr>
                <w:rFonts w:ascii="Georgia" w:eastAsia="Segoe UI" w:hAnsi="Georgia"/>
                <w:sz w:val="26"/>
                <w:szCs w:val="26"/>
                <w:lang w:val="ro-RO"/>
              </w:rPr>
              <w:t>inițiale, directorul, împreună cu ceilalți profesori, contribuitele formarea Consiliului,</w:t>
            </w:r>
          </w:p>
        </w:tc>
      </w:tr>
      <w:tr w:rsidR="002A55A9" w:rsidRPr="002A55A9" w:rsidTr="008B3C43">
        <w:trPr>
          <w:trHeight w:val="317"/>
        </w:trPr>
        <w:tc>
          <w:tcPr>
            <w:tcW w:w="9220" w:type="dxa"/>
            <w:gridSpan w:val="2"/>
            <w:shd w:val="clear" w:color="auto" w:fill="auto"/>
            <w:vAlign w:val="bottom"/>
          </w:tcPr>
          <w:p w:rsidR="002A55A9" w:rsidRPr="002A55A9" w:rsidRDefault="002A55A9" w:rsidP="002A55A9">
            <w:pPr>
              <w:spacing w:line="317" w:lineRule="exact"/>
              <w:jc w:val="both"/>
              <w:rPr>
                <w:rFonts w:ascii="Georgia" w:eastAsia="Segoe UI" w:hAnsi="Georgia"/>
                <w:sz w:val="26"/>
                <w:szCs w:val="26"/>
                <w:lang w:val="ro-RO"/>
              </w:rPr>
            </w:pPr>
            <w:r w:rsidRPr="002A55A9">
              <w:rPr>
                <w:rFonts w:ascii="Georgia" w:eastAsia="Segoe UI" w:hAnsi="Georgia"/>
                <w:sz w:val="26"/>
                <w:szCs w:val="26"/>
                <w:lang w:val="ro-RO"/>
              </w:rPr>
              <w:t>prin discutarea cu elevii a rolului Consiliului Elevilor, stabilirea procedurilor şi</w:t>
            </w:r>
          </w:p>
        </w:tc>
      </w:tr>
      <w:tr w:rsidR="002A55A9" w:rsidRPr="002A55A9" w:rsidTr="008B3C43">
        <w:trPr>
          <w:trHeight w:val="367"/>
        </w:trPr>
        <w:tc>
          <w:tcPr>
            <w:tcW w:w="5780" w:type="dxa"/>
            <w:vMerge w:val="restart"/>
            <w:shd w:val="clear" w:color="auto" w:fill="auto"/>
            <w:vAlign w:val="bottom"/>
          </w:tcPr>
          <w:p w:rsidR="00EE5F3E" w:rsidRDefault="00EE5F3E" w:rsidP="002A55A9">
            <w:pPr>
              <w:spacing w:line="0" w:lineRule="atLeast"/>
              <w:ind w:left="360"/>
              <w:jc w:val="both"/>
              <w:rPr>
                <w:rFonts w:ascii="Georgia" w:eastAsia="Segoe UI" w:hAnsi="Georgia"/>
                <w:sz w:val="26"/>
                <w:szCs w:val="26"/>
                <w:lang w:val="ro-RO"/>
              </w:rPr>
            </w:pPr>
          </w:p>
          <w:p w:rsidR="00EE5F3E" w:rsidRDefault="00EE5F3E" w:rsidP="002A55A9">
            <w:pPr>
              <w:spacing w:line="0" w:lineRule="atLeast"/>
              <w:ind w:left="360"/>
              <w:jc w:val="both"/>
              <w:rPr>
                <w:rFonts w:ascii="Georgia" w:eastAsia="Segoe UI" w:hAnsi="Georgia"/>
                <w:sz w:val="26"/>
                <w:szCs w:val="26"/>
                <w:lang w:val="ro-RO"/>
              </w:rPr>
            </w:pPr>
          </w:p>
          <w:p w:rsidR="002A55A9" w:rsidRPr="002A55A9" w:rsidRDefault="002A55A9" w:rsidP="002A55A9">
            <w:pPr>
              <w:spacing w:line="0" w:lineRule="atLeast"/>
              <w:ind w:left="360"/>
              <w:jc w:val="both"/>
              <w:rPr>
                <w:rFonts w:ascii="Georgia" w:eastAsia="Segoe UI" w:hAnsi="Georgia"/>
                <w:sz w:val="26"/>
                <w:szCs w:val="26"/>
                <w:lang w:val="ro-RO"/>
              </w:rPr>
            </w:pPr>
            <w:r w:rsidRPr="002A55A9">
              <w:rPr>
                <w:rFonts w:ascii="Georgia" w:eastAsia="Segoe UI" w:hAnsi="Georgia"/>
                <w:sz w:val="26"/>
                <w:szCs w:val="26"/>
                <w:lang w:val="ro-RO"/>
              </w:rPr>
              <w:lastRenderedPageBreak/>
              <w:t>organizarea alegerilor.</w:t>
            </w:r>
          </w:p>
        </w:tc>
        <w:tc>
          <w:tcPr>
            <w:tcW w:w="3440" w:type="dxa"/>
            <w:shd w:val="clear" w:color="auto" w:fill="auto"/>
            <w:vAlign w:val="bottom"/>
          </w:tcPr>
          <w:p w:rsidR="002A55A9" w:rsidRPr="002A55A9" w:rsidRDefault="002A55A9" w:rsidP="002A55A9">
            <w:pPr>
              <w:spacing w:line="367" w:lineRule="exact"/>
              <w:jc w:val="both"/>
              <w:rPr>
                <w:rFonts w:ascii="Georgia" w:eastAsia="Calibri Light" w:hAnsi="Georgia"/>
                <w:color w:val="FFFFFF"/>
                <w:sz w:val="26"/>
                <w:szCs w:val="26"/>
                <w:lang w:val="ro-RO"/>
              </w:rPr>
            </w:pPr>
            <w:r w:rsidRPr="002A55A9">
              <w:rPr>
                <w:rFonts w:ascii="Georgia" w:eastAsia="Calibri Light" w:hAnsi="Georgia"/>
                <w:color w:val="FFFFFF"/>
                <w:sz w:val="26"/>
                <w:szCs w:val="26"/>
                <w:lang w:val="ro-RO"/>
              </w:rPr>
              <w:lastRenderedPageBreak/>
              <w:t>3</w:t>
            </w:r>
          </w:p>
        </w:tc>
      </w:tr>
    </w:tbl>
    <w:p w:rsidR="002A55A9" w:rsidRPr="002A55A9" w:rsidRDefault="002A55A9" w:rsidP="002A55A9">
      <w:pPr>
        <w:numPr>
          <w:ilvl w:val="0"/>
          <w:numId w:val="4"/>
        </w:numPr>
        <w:tabs>
          <w:tab w:val="left" w:pos="940"/>
        </w:tabs>
        <w:spacing w:line="272" w:lineRule="auto"/>
        <w:ind w:left="940" w:right="160" w:hanging="361"/>
        <w:jc w:val="both"/>
        <w:rPr>
          <w:rFonts w:ascii="Georgia" w:eastAsia="Segoe UI" w:hAnsi="Georgia"/>
          <w:sz w:val="26"/>
          <w:szCs w:val="26"/>
          <w:lang w:val="ro-RO"/>
        </w:rPr>
      </w:pPr>
      <w:r w:rsidRPr="002A55A9">
        <w:rPr>
          <w:rFonts w:ascii="Georgia" w:eastAsia="Segoe UI" w:hAnsi="Georgia"/>
          <w:sz w:val="26"/>
          <w:szCs w:val="26"/>
          <w:lang w:val="ro-RO"/>
        </w:rPr>
        <w:lastRenderedPageBreak/>
        <w:t>Pe parcurs ce Consiliul acumulează experiență, directorul ghidează acest proces pentru a obține un Consiliu constructiv şi consecvent şi a asigura transferul experienței noilor membri ai Consiliului.</w:t>
      </w:r>
    </w:p>
    <w:p w:rsidR="002A55A9" w:rsidRPr="002A55A9" w:rsidRDefault="002A55A9" w:rsidP="002A55A9">
      <w:pPr>
        <w:spacing w:line="139" w:lineRule="exact"/>
        <w:jc w:val="both"/>
        <w:rPr>
          <w:rFonts w:ascii="Georgia" w:eastAsia="Segoe UI" w:hAnsi="Georgia"/>
          <w:sz w:val="26"/>
          <w:szCs w:val="26"/>
          <w:lang w:val="ro-RO"/>
        </w:rPr>
      </w:pPr>
    </w:p>
    <w:p w:rsidR="002A55A9" w:rsidRPr="002A55A9" w:rsidRDefault="002A55A9" w:rsidP="002A55A9">
      <w:pPr>
        <w:numPr>
          <w:ilvl w:val="0"/>
          <w:numId w:val="4"/>
        </w:numPr>
        <w:tabs>
          <w:tab w:val="left" w:pos="940"/>
        </w:tabs>
        <w:spacing w:line="274"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Dezvoltarea parteneriatului între Consiliului Elevilor şi profesori are beneficii atât pentru unii, cât şi pentru alții. Consiliului Elevilor poate juca un rol important în recunoașterea şi susținerea lucrului profesorilor. În același mod, interesul şi susținerea profesorilor poate fi de mare valoare pentru Consiliu, în special la etapa inițială a dezvoltării sale.</w:t>
      </w:r>
    </w:p>
    <w:p w:rsidR="002A55A9" w:rsidRPr="002A55A9" w:rsidRDefault="002A55A9" w:rsidP="002A55A9">
      <w:pPr>
        <w:spacing w:line="73" w:lineRule="exact"/>
        <w:jc w:val="both"/>
        <w:rPr>
          <w:rFonts w:ascii="Georgia" w:eastAsia="Segoe UI" w:hAnsi="Georgia"/>
          <w:sz w:val="26"/>
          <w:szCs w:val="26"/>
          <w:lang w:val="ro-RO"/>
        </w:rPr>
      </w:pPr>
    </w:p>
    <w:p w:rsidR="002A55A9" w:rsidRPr="002A55A9" w:rsidRDefault="002A55A9" w:rsidP="002A55A9">
      <w:pPr>
        <w:numPr>
          <w:ilvl w:val="0"/>
          <w:numId w:val="4"/>
        </w:numPr>
        <w:tabs>
          <w:tab w:val="left" w:pos="940"/>
        </w:tabs>
        <w:spacing w:line="273"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Un membru al corpului didactic să fie prezent la ședințele Consiliului pentru dezvoltarea unei relații de lucru între elevi şi profesori. Susținerea şi ghidarea oferite de profesori pot fi utile atât în cadrul Comisiilor create, cât şi atunci când Consiliul planifică şi desfășoară proiecte sau activități.</w:t>
      </w:r>
    </w:p>
    <w:p w:rsidR="002A55A9" w:rsidRPr="002A55A9" w:rsidRDefault="002A55A9" w:rsidP="002A55A9">
      <w:pPr>
        <w:spacing w:line="74" w:lineRule="exact"/>
        <w:jc w:val="both"/>
        <w:rPr>
          <w:rFonts w:ascii="Georgia" w:eastAsia="Segoe UI" w:hAnsi="Georgia"/>
          <w:sz w:val="26"/>
          <w:szCs w:val="26"/>
          <w:lang w:val="ro-RO"/>
        </w:rPr>
      </w:pPr>
    </w:p>
    <w:p w:rsidR="002A55A9" w:rsidRPr="002A55A9" w:rsidRDefault="002A55A9" w:rsidP="002A55A9">
      <w:pPr>
        <w:numPr>
          <w:ilvl w:val="0"/>
          <w:numId w:val="4"/>
        </w:numPr>
        <w:tabs>
          <w:tab w:val="left" w:pos="940"/>
        </w:tabs>
        <w:spacing w:line="272"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Profesorii încurajă elevii care nu sânt membri ai Consiliului Elevilor să solicite membrilor acestuia feedback permanent despre activitatea lor şi să se asigure faptul că ei într-adevăr sânt vocea lor.</w:t>
      </w:r>
    </w:p>
    <w:p w:rsidR="002A55A9" w:rsidRPr="002A55A9" w:rsidRDefault="002A55A9" w:rsidP="002A55A9">
      <w:pPr>
        <w:spacing w:line="138" w:lineRule="exact"/>
        <w:jc w:val="both"/>
        <w:rPr>
          <w:rFonts w:ascii="Georgia" w:eastAsia="Segoe UI" w:hAnsi="Georgia"/>
          <w:sz w:val="26"/>
          <w:szCs w:val="26"/>
          <w:lang w:val="ro-RO"/>
        </w:rPr>
      </w:pPr>
    </w:p>
    <w:p w:rsidR="002A55A9" w:rsidRPr="002A55A9" w:rsidRDefault="002A55A9" w:rsidP="002A55A9">
      <w:pPr>
        <w:numPr>
          <w:ilvl w:val="0"/>
          <w:numId w:val="4"/>
        </w:numPr>
        <w:tabs>
          <w:tab w:val="left" w:pos="940"/>
        </w:tabs>
        <w:spacing w:line="268"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Consiliul părinților aduc o contribuție semnificativă la dezvoltarea CE prin încurajarea elevilor în crearea CE şi prin susținerea activităților CE.</w:t>
      </w:r>
    </w:p>
    <w:p w:rsidR="002A55A9" w:rsidRPr="002A55A9" w:rsidRDefault="002A55A9" w:rsidP="002A55A9">
      <w:pPr>
        <w:spacing w:line="81" w:lineRule="exact"/>
        <w:jc w:val="both"/>
        <w:rPr>
          <w:rFonts w:ascii="Georgia" w:eastAsia="Segoe UI" w:hAnsi="Georgia"/>
          <w:sz w:val="26"/>
          <w:szCs w:val="26"/>
          <w:lang w:val="ro-RO"/>
        </w:rPr>
      </w:pPr>
    </w:p>
    <w:p w:rsidR="002A55A9" w:rsidRPr="002A55A9" w:rsidRDefault="002A55A9" w:rsidP="002A55A9">
      <w:pPr>
        <w:numPr>
          <w:ilvl w:val="0"/>
          <w:numId w:val="4"/>
        </w:numPr>
        <w:tabs>
          <w:tab w:val="left" w:pos="940"/>
        </w:tabs>
        <w:spacing w:line="272"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CE poate să se întâlnească periodic cu membrii Consiliului părinților, să invite reprezentanții acestuia la ședințe, să îi implice în proiectele promovate. Aceasta va contribui la stabilirea unei bune comunicări între CE şi părinți.</w:t>
      </w:r>
    </w:p>
    <w:p w:rsidR="002A55A9" w:rsidRPr="002A55A9" w:rsidRDefault="002A55A9" w:rsidP="002A55A9">
      <w:pPr>
        <w:spacing w:line="138" w:lineRule="exact"/>
        <w:jc w:val="both"/>
        <w:rPr>
          <w:rFonts w:ascii="Georgia" w:eastAsia="Segoe UI" w:hAnsi="Georgia"/>
          <w:sz w:val="26"/>
          <w:szCs w:val="26"/>
          <w:lang w:val="ro-RO"/>
        </w:rPr>
      </w:pPr>
    </w:p>
    <w:p w:rsidR="002A55A9" w:rsidRPr="002A55A9" w:rsidRDefault="002A55A9" w:rsidP="002A55A9">
      <w:pPr>
        <w:numPr>
          <w:ilvl w:val="0"/>
          <w:numId w:val="4"/>
        </w:numPr>
        <w:tabs>
          <w:tab w:val="left" w:pos="940"/>
        </w:tabs>
        <w:spacing w:line="272"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Membrii CE sânt delegați şi împuterniciți de colegii lor să-i reprezinte în relațiile cu adulții din comunitatea școlară. Această relație implică din partea membrilor CE următoarele:</w:t>
      </w:r>
    </w:p>
    <w:p w:rsidR="002A55A9" w:rsidRPr="002A55A9" w:rsidRDefault="002A55A9" w:rsidP="002A55A9">
      <w:pPr>
        <w:spacing w:line="83" w:lineRule="exact"/>
        <w:jc w:val="both"/>
        <w:rPr>
          <w:rFonts w:ascii="Georgia" w:eastAsia="Segoe UI" w:hAnsi="Georgia"/>
          <w:sz w:val="26"/>
          <w:szCs w:val="26"/>
          <w:lang w:val="ro-RO"/>
        </w:rPr>
      </w:pPr>
    </w:p>
    <w:p w:rsidR="002A55A9" w:rsidRPr="002A55A9" w:rsidRDefault="002A55A9" w:rsidP="002A55A9">
      <w:pPr>
        <w:numPr>
          <w:ilvl w:val="1"/>
          <w:numId w:val="4"/>
        </w:numPr>
        <w:tabs>
          <w:tab w:val="left" w:pos="1638"/>
        </w:tabs>
        <w:spacing w:line="268" w:lineRule="auto"/>
        <w:ind w:left="980" w:right="1240" w:firstLine="91"/>
        <w:jc w:val="both"/>
        <w:rPr>
          <w:rFonts w:ascii="Georgia" w:eastAsia="Times New Roman" w:hAnsi="Georgia"/>
          <w:sz w:val="26"/>
          <w:szCs w:val="26"/>
          <w:lang w:val="ro-RO"/>
        </w:rPr>
      </w:pPr>
      <w:r w:rsidRPr="002A55A9">
        <w:rPr>
          <w:rFonts w:ascii="Georgia" w:eastAsia="Segoe UI" w:hAnsi="Georgia"/>
          <w:sz w:val="26"/>
          <w:szCs w:val="26"/>
          <w:lang w:val="ro-RO"/>
        </w:rPr>
        <w:t>să consulte periodic, prin metode accesibile, semenii cu referire la problemele care îi preocupă;</w:t>
      </w:r>
    </w:p>
    <w:p w:rsidR="002A55A9" w:rsidRPr="002A55A9" w:rsidRDefault="002A55A9" w:rsidP="002A55A9">
      <w:pPr>
        <w:spacing w:line="22" w:lineRule="exact"/>
        <w:jc w:val="both"/>
        <w:rPr>
          <w:rFonts w:ascii="Georgia" w:eastAsia="Times New Roman" w:hAnsi="Georgia"/>
          <w:sz w:val="26"/>
          <w:szCs w:val="26"/>
          <w:lang w:val="ro-RO"/>
        </w:rPr>
      </w:pPr>
    </w:p>
    <w:p w:rsidR="002A55A9" w:rsidRPr="002A55A9" w:rsidRDefault="002A55A9" w:rsidP="002A55A9">
      <w:pPr>
        <w:numPr>
          <w:ilvl w:val="1"/>
          <w:numId w:val="4"/>
        </w:numPr>
        <w:tabs>
          <w:tab w:val="left" w:pos="1638"/>
        </w:tabs>
        <w:spacing w:line="272" w:lineRule="auto"/>
        <w:ind w:left="980" w:right="360" w:firstLine="91"/>
        <w:jc w:val="both"/>
        <w:rPr>
          <w:rFonts w:ascii="Georgia" w:eastAsia="Times New Roman" w:hAnsi="Georgia"/>
          <w:sz w:val="26"/>
          <w:szCs w:val="26"/>
          <w:lang w:val="ro-RO"/>
        </w:rPr>
      </w:pPr>
      <w:r w:rsidRPr="002A55A9">
        <w:rPr>
          <w:rFonts w:ascii="Georgia" w:eastAsia="Segoe UI" w:hAnsi="Georgia"/>
          <w:sz w:val="26"/>
          <w:szCs w:val="26"/>
          <w:lang w:val="ro-RO"/>
        </w:rPr>
        <w:t>să prezinte aceste probleme/puncte de vedere CE şi să le pună pe agenda ședințelor cu managementul, consiliul profesoral, cu părinții şi liderii comunitari; să monitorizeze deciziile luate de CE cu referire la problemele abordate;</w:t>
      </w:r>
    </w:p>
    <w:p w:rsidR="002A55A9" w:rsidRPr="002A55A9" w:rsidRDefault="002A55A9" w:rsidP="002A55A9">
      <w:pPr>
        <w:spacing w:line="16" w:lineRule="exact"/>
        <w:jc w:val="both"/>
        <w:rPr>
          <w:rFonts w:ascii="Georgia" w:eastAsia="Times New Roman" w:hAnsi="Georgia"/>
          <w:sz w:val="26"/>
          <w:szCs w:val="26"/>
          <w:lang w:val="ro-RO"/>
        </w:rPr>
      </w:pPr>
    </w:p>
    <w:p w:rsidR="002A55A9" w:rsidRPr="002A55A9" w:rsidRDefault="002A55A9" w:rsidP="002A55A9">
      <w:pPr>
        <w:numPr>
          <w:ilvl w:val="1"/>
          <w:numId w:val="4"/>
        </w:numPr>
        <w:tabs>
          <w:tab w:val="left" w:pos="1638"/>
        </w:tabs>
        <w:spacing w:line="268" w:lineRule="auto"/>
        <w:ind w:left="980" w:right="640" w:firstLine="91"/>
        <w:jc w:val="both"/>
        <w:rPr>
          <w:rFonts w:ascii="Georgia" w:eastAsia="Times New Roman" w:hAnsi="Georgia"/>
          <w:sz w:val="26"/>
          <w:szCs w:val="26"/>
          <w:lang w:val="ro-RO"/>
        </w:rPr>
      </w:pPr>
      <w:r w:rsidRPr="002A55A9">
        <w:rPr>
          <w:rFonts w:ascii="Georgia" w:eastAsia="Segoe UI" w:hAnsi="Georgia"/>
          <w:sz w:val="26"/>
          <w:szCs w:val="26"/>
          <w:lang w:val="ro-RO"/>
        </w:rPr>
        <w:t>să informeze semenii despre activitatea CE în general şi despre deciziile luate cu referire la problemele abordate.</w:t>
      </w:r>
    </w:p>
    <w:p w:rsidR="002A55A9" w:rsidRPr="002A55A9" w:rsidRDefault="002A55A9" w:rsidP="002A55A9">
      <w:pPr>
        <w:spacing w:line="389" w:lineRule="exact"/>
        <w:jc w:val="both"/>
        <w:rPr>
          <w:rFonts w:ascii="Georgia" w:eastAsia="Times New Roman" w:hAnsi="Georgia"/>
          <w:sz w:val="26"/>
          <w:szCs w:val="26"/>
          <w:lang w:val="ro-RO"/>
        </w:rPr>
      </w:pPr>
    </w:p>
    <w:p w:rsidR="002A55A9" w:rsidRPr="002A55A9" w:rsidRDefault="002A55A9" w:rsidP="002A55A9">
      <w:pPr>
        <w:numPr>
          <w:ilvl w:val="0"/>
          <w:numId w:val="5"/>
        </w:numPr>
        <w:tabs>
          <w:tab w:val="left" w:pos="940"/>
        </w:tabs>
        <w:spacing w:line="268" w:lineRule="auto"/>
        <w:ind w:left="940" w:right="160" w:hanging="361"/>
        <w:jc w:val="both"/>
        <w:rPr>
          <w:rFonts w:ascii="Georgia" w:eastAsia="Segoe UI" w:hAnsi="Georgia"/>
          <w:sz w:val="26"/>
          <w:szCs w:val="26"/>
          <w:lang w:val="ro-RO"/>
        </w:rPr>
      </w:pPr>
      <w:r w:rsidRPr="002A55A9">
        <w:rPr>
          <w:rFonts w:ascii="Georgia" w:eastAsia="Segoe UI" w:hAnsi="Georgia"/>
          <w:sz w:val="26"/>
          <w:szCs w:val="26"/>
          <w:lang w:val="ro-RO"/>
        </w:rPr>
        <w:t>Echipa managerială şi cadrele didactice vor încuraja elevii şi vor facilita procesul de inițiere a creării CE.</w:t>
      </w:r>
    </w:p>
    <w:p w:rsidR="002A55A9" w:rsidRPr="002A55A9" w:rsidRDefault="002A55A9" w:rsidP="002A55A9">
      <w:pPr>
        <w:spacing w:line="81" w:lineRule="exact"/>
        <w:jc w:val="both"/>
        <w:rPr>
          <w:rFonts w:ascii="Georgia" w:eastAsia="Segoe UI" w:hAnsi="Georgia"/>
          <w:sz w:val="26"/>
          <w:szCs w:val="26"/>
          <w:lang w:val="ro-RO"/>
        </w:rPr>
      </w:pPr>
    </w:p>
    <w:p w:rsidR="002A55A9" w:rsidRPr="002A55A9" w:rsidRDefault="002A55A9" w:rsidP="002A55A9">
      <w:pPr>
        <w:numPr>
          <w:ilvl w:val="0"/>
          <w:numId w:val="5"/>
        </w:numPr>
        <w:tabs>
          <w:tab w:val="left" w:pos="940"/>
        </w:tabs>
        <w:spacing w:line="272"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Directorul instituției se asigură că Consiliul este constituit la începutul fiecărui an școlar şi desemnează un responsabil de activitatea acestuia din partea echipei manageriale.</w:t>
      </w:r>
    </w:p>
    <w:p w:rsidR="002A55A9" w:rsidRPr="002A55A9" w:rsidRDefault="002A55A9" w:rsidP="002A55A9">
      <w:pPr>
        <w:spacing w:line="136" w:lineRule="exact"/>
        <w:jc w:val="both"/>
        <w:rPr>
          <w:rFonts w:ascii="Georgia" w:eastAsia="Segoe UI" w:hAnsi="Georgia"/>
          <w:sz w:val="26"/>
          <w:szCs w:val="26"/>
          <w:lang w:val="ro-RO"/>
        </w:rPr>
      </w:pPr>
    </w:p>
    <w:p w:rsidR="002A55A9" w:rsidRPr="002A55A9" w:rsidRDefault="002A55A9" w:rsidP="00EE5F3E">
      <w:pPr>
        <w:numPr>
          <w:ilvl w:val="0"/>
          <w:numId w:val="5"/>
        </w:numPr>
        <w:tabs>
          <w:tab w:val="left" w:pos="940"/>
        </w:tabs>
        <w:spacing w:line="195" w:lineRule="auto"/>
        <w:ind w:left="940" w:hanging="361"/>
        <w:jc w:val="both"/>
        <w:rPr>
          <w:rFonts w:ascii="Georgia" w:eastAsia="Segoe UI" w:hAnsi="Georgia"/>
          <w:sz w:val="26"/>
          <w:szCs w:val="26"/>
          <w:lang w:val="ro-RO"/>
        </w:rPr>
        <w:sectPr w:rsidR="002A55A9" w:rsidRPr="002A55A9" w:rsidSect="002A55A9">
          <w:pgSz w:w="11900" w:h="16841"/>
          <w:pgMar w:top="1149" w:right="659" w:bottom="120" w:left="144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0" w:equalWidth="0">
            <w:col w:w="9800"/>
          </w:cols>
          <w:docGrid w:linePitch="360"/>
        </w:sectPr>
      </w:pPr>
      <w:r w:rsidRPr="002A55A9">
        <w:rPr>
          <w:rFonts w:ascii="Georgia" w:eastAsia="Segoe UI" w:hAnsi="Georgia"/>
          <w:sz w:val="26"/>
          <w:szCs w:val="26"/>
          <w:lang w:val="ro-RO"/>
        </w:rPr>
        <w:t>Numărul şi componenta consiliului este determinată de către echipa managerială, după consultări cu copiii şi obținerea acordului acestora, ținând cont de faptul că</w:t>
      </w:r>
      <w:r w:rsidRPr="002A55A9">
        <w:rPr>
          <w:rFonts w:ascii="Georgia" w:eastAsia="Calibri Light" w:hAnsi="Georgia"/>
          <w:color w:val="FFFFFF"/>
          <w:sz w:val="26"/>
          <w:szCs w:val="26"/>
          <w:lang w:val="ro-RO"/>
        </w:rPr>
        <w:t>4</w:t>
      </w:r>
      <w:r w:rsidR="00EE5F3E">
        <w:rPr>
          <w:rFonts w:ascii="Georgia" w:eastAsia="Segoe UI" w:hAnsi="Georgia"/>
          <w:sz w:val="26"/>
          <w:szCs w:val="26"/>
          <w:lang w:val="ro-RO"/>
        </w:rPr>
        <w:t>Consiliul trebuie să reprezinte toți elevii din instituție</w:t>
      </w:r>
    </w:p>
    <w:p w:rsidR="002A55A9" w:rsidRPr="002A55A9" w:rsidRDefault="002A55A9" w:rsidP="002A55A9">
      <w:pPr>
        <w:spacing w:line="268" w:lineRule="auto"/>
        <w:ind w:left="940" w:right="140"/>
        <w:jc w:val="both"/>
        <w:rPr>
          <w:rFonts w:ascii="Georgia" w:eastAsia="Segoe UI" w:hAnsi="Georgia"/>
          <w:sz w:val="26"/>
          <w:szCs w:val="26"/>
          <w:lang w:val="ro-RO"/>
        </w:rPr>
      </w:pPr>
      <w:bookmarkStart w:id="3" w:name="page5"/>
      <w:bookmarkEnd w:id="3"/>
      <w:r w:rsidRPr="002A55A9">
        <w:rPr>
          <w:rFonts w:ascii="Georgia" w:eastAsia="Segoe UI" w:hAnsi="Georgia"/>
          <w:sz w:val="26"/>
          <w:szCs w:val="26"/>
          <w:lang w:val="ro-RO"/>
        </w:rPr>
        <w:lastRenderedPageBreak/>
        <w:t>şi să-şi îndeplinească eficient funcțiile.</w:t>
      </w:r>
    </w:p>
    <w:p w:rsidR="002A55A9" w:rsidRPr="002A55A9" w:rsidRDefault="002A55A9" w:rsidP="002A55A9">
      <w:pPr>
        <w:spacing w:line="72" w:lineRule="exact"/>
        <w:jc w:val="both"/>
        <w:rPr>
          <w:rFonts w:ascii="Georgia" w:eastAsia="Times New Roman" w:hAnsi="Georgia"/>
          <w:sz w:val="26"/>
          <w:szCs w:val="26"/>
          <w:lang w:val="ro-RO"/>
        </w:rPr>
      </w:pPr>
    </w:p>
    <w:p w:rsidR="002A55A9" w:rsidRPr="002A55A9" w:rsidRDefault="002A55A9" w:rsidP="002A55A9">
      <w:pPr>
        <w:numPr>
          <w:ilvl w:val="0"/>
          <w:numId w:val="6"/>
        </w:numPr>
        <w:tabs>
          <w:tab w:val="left" w:pos="940"/>
        </w:tabs>
        <w:spacing w:line="0" w:lineRule="atLeast"/>
        <w:ind w:left="940" w:hanging="361"/>
        <w:jc w:val="both"/>
        <w:rPr>
          <w:rFonts w:ascii="Georgia" w:eastAsia="Segoe UI" w:hAnsi="Georgia"/>
          <w:sz w:val="26"/>
          <w:szCs w:val="26"/>
          <w:lang w:val="ro-RO"/>
        </w:rPr>
      </w:pPr>
      <w:r w:rsidRPr="002A55A9">
        <w:rPr>
          <w:rFonts w:ascii="Georgia" w:eastAsia="Segoe UI" w:hAnsi="Georgia"/>
          <w:sz w:val="26"/>
          <w:szCs w:val="26"/>
          <w:lang w:val="ro-RO"/>
        </w:rPr>
        <w:t>Membrii Consiliului pot fi doar elevii înscriși în instituția respectivă.</w:t>
      </w:r>
    </w:p>
    <w:p w:rsidR="002A55A9" w:rsidRPr="002A55A9" w:rsidRDefault="002A55A9" w:rsidP="002A55A9">
      <w:pPr>
        <w:spacing w:line="118" w:lineRule="exact"/>
        <w:jc w:val="both"/>
        <w:rPr>
          <w:rFonts w:ascii="Georgia" w:eastAsia="Segoe UI" w:hAnsi="Georgia"/>
          <w:sz w:val="26"/>
          <w:szCs w:val="26"/>
          <w:lang w:val="ro-RO"/>
        </w:rPr>
      </w:pPr>
    </w:p>
    <w:p w:rsidR="002A55A9" w:rsidRPr="002A55A9" w:rsidRDefault="002A55A9" w:rsidP="002A55A9">
      <w:pPr>
        <w:numPr>
          <w:ilvl w:val="0"/>
          <w:numId w:val="6"/>
        </w:numPr>
        <w:tabs>
          <w:tab w:val="left" w:pos="940"/>
        </w:tabs>
        <w:spacing w:line="268" w:lineRule="auto"/>
        <w:ind w:left="940" w:right="160" w:hanging="361"/>
        <w:jc w:val="both"/>
        <w:rPr>
          <w:rFonts w:ascii="Georgia" w:eastAsia="Segoe UI" w:hAnsi="Georgia"/>
          <w:sz w:val="26"/>
          <w:szCs w:val="26"/>
          <w:lang w:val="ro-RO"/>
        </w:rPr>
      </w:pPr>
      <w:r w:rsidRPr="002A55A9">
        <w:rPr>
          <w:rFonts w:ascii="Georgia" w:eastAsia="Segoe UI" w:hAnsi="Georgia"/>
          <w:sz w:val="26"/>
          <w:szCs w:val="26"/>
          <w:lang w:val="ro-RO"/>
        </w:rPr>
        <w:t>Un consiliul reprezintă toate clasele din școală ,asigură echilibrul de gen, reflectă apartenența etnică şi socială a instituției, inclusiv prezenta elevilor cu dizabilități.</w:t>
      </w:r>
    </w:p>
    <w:p w:rsidR="002A55A9" w:rsidRPr="002A55A9" w:rsidRDefault="002A55A9" w:rsidP="002A55A9">
      <w:pPr>
        <w:spacing w:line="81" w:lineRule="exact"/>
        <w:jc w:val="both"/>
        <w:rPr>
          <w:rFonts w:ascii="Georgia" w:eastAsia="Segoe UI" w:hAnsi="Georgia"/>
          <w:sz w:val="26"/>
          <w:szCs w:val="26"/>
          <w:lang w:val="ro-RO"/>
        </w:rPr>
      </w:pPr>
    </w:p>
    <w:p w:rsidR="002A55A9" w:rsidRPr="002A55A9" w:rsidRDefault="002A55A9" w:rsidP="002A55A9">
      <w:pPr>
        <w:numPr>
          <w:ilvl w:val="0"/>
          <w:numId w:val="6"/>
        </w:numPr>
        <w:tabs>
          <w:tab w:val="left" w:pos="940"/>
        </w:tabs>
        <w:spacing w:line="289"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Este binevenită crearea unei Comisii sau a unui grup de lucru în cadrul CE, responsabil de relația cu elevii din ciclul primar şi un program de</w:t>
      </w:r>
      <w:r w:rsidR="00EE5F3E" w:rsidRPr="00EE5F3E">
        <w:rPr>
          <w:rFonts w:ascii="Georgia" w:eastAsia="Segoe UI" w:hAnsi="Georgia"/>
          <w:sz w:val="26"/>
          <w:szCs w:val="26"/>
          <w:lang w:val="ro-RO"/>
        </w:rPr>
        <w:t xml:space="preserve"> asistență</w:t>
      </w:r>
      <w:r w:rsidRPr="002A55A9">
        <w:rPr>
          <w:rFonts w:ascii="Georgia" w:eastAsia="Segoe UI" w:hAnsi="Georgia"/>
          <w:sz w:val="26"/>
          <w:szCs w:val="26"/>
          <w:lang w:val="ro-RO"/>
        </w:rPr>
        <w:t xml:space="preserve"> a lor pentru a-i informa despre activitatea Consiliului şi a-i pregăti să devină membri ai CE.</w:t>
      </w:r>
    </w:p>
    <w:p w:rsidR="002A55A9" w:rsidRPr="002A55A9" w:rsidRDefault="002A55A9" w:rsidP="002A55A9">
      <w:pPr>
        <w:spacing w:line="118" w:lineRule="exact"/>
        <w:jc w:val="both"/>
        <w:rPr>
          <w:rFonts w:ascii="Georgia" w:eastAsia="Segoe UI" w:hAnsi="Georgia"/>
          <w:sz w:val="26"/>
          <w:szCs w:val="26"/>
          <w:lang w:val="ro-RO"/>
        </w:rPr>
      </w:pPr>
    </w:p>
    <w:p w:rsidR="002A55A9" w:rsidRPr="002A55A9" w:rsidRDefault="002A55A9" w:rsidP="002A55A9">
      <w:pPr>
        <w:numPr>
          <w:ilvl w:val="0"/>
          <w:numId w:val="6"/>
        </w:numPr>
        <w:tabs>
          <w:tab w:val="left" w:pos="940"/>
        </w:tabs>
        <w:spacing w:line="272"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Dat fiind faptul că CE este un organ reprezentativ al elevilor din instituția de învățământ, este crucial ca membrii acestuia să fie aleși de către semenii lor pentru a-i putea reprezenta.</w:t>
      </w:r>
    </w:p>
    <w:p w:rsidR="002A55A9" w:rsidRPr="002A55A9" w:rsidRDefault="002A55A9" w:rsidP="002A55A9">
      <w:pPr>
        <w:spacing w:line="16" w:lineRule="exact"/>
        <w:jc w:val="both"/>
        <w:rPr>
          <w:rFonts w:ascii="Georgia" w:eastAsia="Segoe UI" w:hAnsi="Georgia"/>
          <w:sz w:val="26"/>
          <w:szCs w:val="26"/>
          <w:lang w:val="ro-RO"/>
        </w:rPr>
      </w:pPr>
    </w:p>
    <w:p w:rsidR="002A55A9" w:rsidRPr="002A55A9" w:rsidRDefault="002A55A9" w:rsidP="002A55A9">
      <w:pPr>
        <w:numPr>
          <w:ilvl w:val="0"/>
          <w:numId w:val="6"/>
        </w:numPr>
        <w:tabs>
          <w:tab w:val="left" w:pos="940"/>
        </w:tabs>
        <w:spacing w:line="266" w:lineRule="auto"/>
        <w:ind w:left="940" w:right="160" w:hanging="361"/>
        <w:jc w:val="both"/>
        <w:rPr>
          <w:rFonts w:ascii="Georgia" w:eastAsia="Segoe UI" w:hAnsi="Georgia"/>
          <w:sz w:val="26"/>
          <w:szCs w:val="26"/>
          <w:lang w:val="ro-RO"/>
        </w:rPr>
      </w:pPr>
      <w:r w:rsidRPr="002A55A9">
        <w:rPr>
          <w:rFonts w:ascii="Georgia" w:eastAsia="Segoe UI" w:hAnsi="Georgia"/>
          <w:sz w:val="26"/>
          <w:szCs w:val="26"/>
          <w:lang w:val="ro-RO"/>
        </w:rPr>
        <w:t>Alegerea membrilor CE este prin delegare de către fiecare clasă a unui reprezentant, în urma organizării alegerilor în clasa respectivă.</w:t>
      </w:r>
    </w:p>
    <w:p w:rsidR="002A55A9" w:rsidRPr="002A55A9" w:rsidRDefault="002A55A9" w:rsidP="002A55A9">
      <w:pPr>
        <w:spacing w:line="24" w:lineRule="exact"/>
        <w:jc w:val="both"/>
        <w:rPr>
          <w:rFonts w:ascii="Georgia" w:eastAsia="Segoe UI" w:hAnsi="Georgia"/>
          <w:sz w:val="26"/>
          <w:szCs w:val="26"/>
          <w:lang w:val="ro-RO"/>
        </w:rPr>
      </w:pPr>
    </w:p>
    <w:p w:rsidR="002A55A9" w:rsidRPr="002A55A9" w:rsidRDefault="00EE5F3E" w:rsidP="002A55A9">
      <w:pPr>
        <w:numPr>
          <w:ilvl w:val="0"/>
          <w:numId w:val="6"/>
        </w:numPr>
        <w:tabs>
          <w:tab w:val="left" w:pos="1005"/>
        </w:tabs>
        <w:spacing w:line="273" w:lineRule="auto"/>
        <w:ind w:left="940" w:right="140" w:hanging="361"/>
        <w:jc w:val="both"/>
        <w:rPr>
          <w:rFonts w:ascii="Georgia" w:eastAsia="Segoe UI" w:hAnsi="Georgia"/>
          <w:sz w:val="26"/>
          <w:szCs w:val="26"/>
          <w:lang w:val="ro-RO"/>
        </w:rPr>
      </w:pPr>
      <w:r>
        <w:rPr>
          <w:rFonts w:ascii="Georgia" w:eastAsia="Segoe UI" w:hAnsi="Georgia"/>
          <w:b/>
          <w:i/>
          <w:sz w:val="26"/>
          <w:szCs w:val="26"/>
          <w:lang w:val="ro-RO"/>
        </w:rPr>
        <w:t xml:space="preserve"> </w:t>
      </w:r>
      <w:r w:rsidR="002A55A9" w:rsidRPr="002A55A9">
        <w:rPr>
          <w:rFonts w:ascii="Georgia" w:eastAsia="Segoe UI" w:hAnsi="Georgia"/>
          <w:sz w:val="26"/>
          <w:szCs w:val="26"/>
          <w:lang w:val="ro-RO"/>
        </w:rPr>
        <w:t>Este important de a explica elevilor avantajele şi riscurile diferitor metode de alegere. Numai după aceste discuții şi obținerea consensului între elevi, directorul instituției stabilește procedurali ziua alegerilor şi le anunță tuturor copiilor.</w:t>
      </w:r>
    </w:p>
    <w:p w:rsidR="002A55A9" w:rsidRPr="002A55A9" w:rsidRDefault="002A55A9" w:rsidP="002A55A9">
      <w:pPr>
        <w:spacing w:line="16" w:lineRule="exact"/>
        <w:jc w:val="both"/>
        <w:rPr>
          <w:rFonts w:ascii="Georgia" w:eastAsia="Segoe UI" w:hAnsi="Georgia"/>
          <w:b/>
          <w:i/>
          <w:sz w:val="26"/>
          <w:szCs w:val="26"/>
          <w:lang w:val="ro-RO"/>
        </w:rPr>
      </w:pPr>
    </w:p>
    <w:p w:rsidR="002A55A9" w:rsidRPr="002A55A9" w:rsidRDefault="002A55A9" w:rsidP="002A55A9">
      <w:pPr>
        <w:numPr>
          <w:ilvl w:val="0"/>
          <w:numId w:val="6"/>
        </w:numPr>
        <w:tabs>
          <w:tab w:val="left" w:pos="940"/>
        </w:tabs>
        <w:spacing w:line="268" w:lineRule="auto"/>
        <w:ind w:left="940" w:right="160" w:hanging="361"/>
        <w:jc w:val="both"/>
        <w:rPr>
          <w:rFonts w:ascii="Georgia" w:eastAsia="Segoe UI" w:hAnsi="Georgia"/>
          <w:sz w:val="26"/>
          <w:szCs w:val="26"/>
          <w:lang w:val="ro-RO"/>
        </w:rPr>
      </w:pPr>
      <w:r w:rsidRPr="002A55A9">
        <w:rPr>
          <w:rFonts w:ascii="Georgia" w:eastAsia="Segoe UI" w:hAnsi="Georgia"/>
          <w:sz w:val="26"/>
          <w:szCs w:val="26"/>
          <w:lang w:val="ro-RO"/>
        </w:rPr>
        <w:t>Elevii să se nominalizeze înșiși sau pot fi propuși de către colegi cu solicitarea acordului.</w:t>
      </w:r>
    </w:p>
    <w:p w:rsidR="002A55A9" w:rsidRPr="002A55A9" w:rsidRDefault="002A55A9" w:rsidP="002A55A9">
      <w:pPr>
        <w:spacing w:line="133" w:lineRule="exact"/>
        <w:jc w:val="both"/>
        <w:rPr>
          <w:rFonts w:ascii="Georgia" w:eastAsia="Segoe UI" w:hAnsi="Georgia"/>
          <w:sz w:val="26"/>
          <w:szCs w:val="26"/>
          <w:lang w:val="ro-RO"/>
        </w:rPr>
      </w:pPr>
    </w:p>
    <w:p w:rsidR="002A55A9" w:rsidRPr="002A55A9" w:rsidRDefault="002A55A9" w:rsidP="002A55A9">
      <w:pPr>
        <w:numPr>
          <w:ilvl w:val="0"/>
          <w:numId w:val="6"/>
        </w:numPr>
        <w:tabs>
          <w:tab w:val="left" w:pos="940"/>
        </w:tabs>
        <w:spacing w:line="0" w:lineRule="atLeast"/>
        <w:ind w:left="940" w:hanging="361"/>
        <w:jc w:val="both"/>
        <w:rPr>
          <w:rFonts w:ascii="Georgia" w:eastAsia="Segoe UI" w:hAnsi="Georgia"/>
          <w:sz w:val="26"/>
          <w:szCs w:val="26"/>
          <w:lang w:val="ro-RO"/>
        </w:rPr>
      </w:pPr>
      <w:r w:rsidRPr="002A55A9">
        <w:rPr>
          <w:rFonts w:ascii="Georgia" w:eastAsia="Segoe UI" w:hAnsi="Georgia"/>
          <w:sz w:val="26"/>
          <w:szCs w:val="26"/>
          <w:lang w:val="ro-RO"/>
        </w:rPr>
        <w:t>Elevii nu pot fi impuși de colegi sau adulți să candideze.</w:t>
      </w:r>
    </w:p>
    <w:p w:rsidR="002A55A9" w:rsidRPr="002A55A9" w:rsidRDefault="002A55A9" w:rsidP="002A55A9">
      <w:pPr>
        <w:spacing w:line="180" w:lineRule="exact"/>
        <w:jc w:val="both"/>
        <w:rPr>
          <w:rFonts w:ascii="Georgia" w:eastAsia="Segoe UI" w:hAnsi="Georgia"/>
          <w:sz w:val="26"/>
          <w:szCs w:val="26"/>
          <w:lang w:val="ro-RO"/>
        </w:rPr>
      </w:pPr>
    </w:p>
    <w:p w:rsidR="002A55A9" w:rsidRPr="002A55A9" w:rsidRDefault="002A55A9" w:rsidP="002A55A9">
      <w:pPr>
        <w:numPr>
          <w:ilvl w:val="0"/>
          <w:numId w:val="6"/>
        </w:numPr>
        <w:tabs>
          <w:tab w:val="left" w:pos="940"/>
        </w:tabs>
        <w:spacing w:line="268"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Candidații nu pot fi recomandați sau aleși de către profesori sau echipa managerială.</w:t>
      </w:r>
    </w:p>
    <w:p w:rsidR="002A55A9" w:rsidRPr="002A55A9" w:rsidRDefault="002A55A9" w:rsidP="002A55A9">
      <w:pPr>
        <w:spacing w:line="143" w:lineRule="exact"/>
        <w:jc w:val="both"/>
        <w:rPr>
          <w:rFonts w:ascii="Georgia" w:eastAsia="Segoe UI" w:hAnsi="Georgia"/>
          <w:sz w:val="26"/>
          <w:szCs w:val="26"/>
          <w:lang w:val="ro-RO"/>
        </w:rPr>
      </w:pPr>
    </w:p>
    <w:p w:rsidR="002A55A9" w:rsidRPr="002A55A9" w:rsidRDefault="002A55A9" w:rsidP="002A55A9">
      <w:pPr>
        <w:numPr>
          <w:ilvl w:val="0"/>
          <w:numId w:val="6"/>
        </w:numPr>
        <w:tabs>
          <w:tab w:val="left" w:pos="940"/>
        </w:tabs>
        <w:spacing w:line="268" w:lineRule="auto"/>
        <w:ind w:left="940" w:right="160" w:hanging="361"/>
        <w:jc w:val="both"/>
        <w:rPr>
          <w:rFonts w:ascii="Georgia" w:eastAsia="Segoe UI" w:hAnsi="Georgia"/>
          <w:sz w:val="26"/>
          <w:szCs w:val="26"/>
          <w:lang w:val="ro-RO"/>
        </w:rPr>
      </w:pPr>
      <w:r w:rsidRPr="002A55A9">
        <w:rPr>
          <w:rFonts w:ascii="Georgia" w:eastAsia="Segoe UI" w:hAnsi="Georgia"/>
          <w:sz w:val="26"/>
          <w:szCs w:val="26"/>
          <w:lang w:val="ro-RO"/>
        </w:rPr>
        <w:t>Este de preferat ca un alt elev/-ă decât șeful clasei să fie propus în Consiliu, pentru a implica mai mulți copii în guvernarea școlii.</w:t>
      </w:r>
    </w:p>
    <w:p w:rsidR="002A55A9" w:rsidRPr="002A55A9" w:rsidRDefault="002A55A9" w:rsidP="002A55A9">
      <w:pPr>
        <w:spacing w:line="142" w:lineRule="exact"/>
        <w:jc w:val="both"/>
        <w:rPr>
          <w:rFonts w:ascii="Georgia" w:eastAsia="Segoe UI" w:hAnsi="Georgia"/>
          <w:b/>
          <w:sz w:val="26"/>
          <w:szCs w:val="26"/>
          <w:lang w:val="ro-RO"/>
        </w:rPr>
      </w:pPr>
    </w:p>
    <w:p w:rsidR="002A55A9" w:rsidRPr="002A55A9" w:rsidRDefault="002A55A9" w:rsidP="002A55A9">
      <w:pPr>
        <w:numPr>
          <w:ilvl w:val="0"/>
          <w:numId w:val="6"/>
        </w:numPr>
        <w:tabs>
          <w:tab w:val="left" w:pos="940"/>
        </w:tabs>
        <w:spacing w:line="272"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În calitate de criterii pentru a fi nominalizați ar putea servi următoarele: dorința de a fi membru al CE, lipsa restanțelor academice şi comportamentul pozitiv, non-violent.</w:t>
      </w:r>
    </w:p>
    <w:p w:rsidR="002A55A9" w:rsidRPr="002A55A9" w:rsidRDefault="002A55A9" w:rsidP="002A55A9">
      <w:pPr>
        <w:spacing w:line="128" w:lineRule="exact"/>
        <w:jc w:val="both"/>
        <w:rPr>
          <w:rFonts w:ascii="Georgia" w:eastAsia="Segoe UI" w:hAnsi="Georgia"/>
          <w:sz w:val="26"/>
          <w:szCs w:val="26"/>
          <w:lang w:val="ro-RO"/>
        </w:rPr>
      </w:pPr>
    </w:p>
    <w:p w:rsidR="002A55A9" w:rsidRPr="002A55A9" w:rsidRDefault="002A55A9" w:rsidP="002A55A9">
      <w:pPr>
        <w:numPr>
          <w:ilvl w:val="0"/>
          <w:numId w:val="6"/>
        </w:numPr>
        <w:tabs>
          <w:tab w:val="left" w:pos="940"/>
        </w:tabs>
        <w:spacing w:line="0" w:lineRule="atLeast"/>
        <w:ind w:left="940" w:hanging="361"/>
        <w:jc w:val="both"/>
        <w:rPr>
          <w:rFonts w:ascii="Georgia" w:eastAsia="Segoe UI" w:hAnsi="Georgia"/>
          <w:sz w:val="26"/>
          <w:szCs w:val="26"/>
          <w:lang w:val="ro-RO"/>
        </w:rPr>
      </w:pPr>
      <w:r w:rsidRPr="002A55A9">
        <w:rPr>
          <w:rFonts w:ascii="Georgia" w:eastAsia="Segoe UI" w:hAnsi="Georgia"/>
          <w:sz w:val="26"/>
          <w:szCs w:val="26"/>
          <w:lang w:val="ro-RO"/>
        </w:rPr>
        <w:t>Elevii care doresc să candideze prezintă acordul în scris al părinților.</w:t>
      </w:r>
    </w:p>
    <w:p w:rsidR="002A55A9" w:rsidRPr="002A55A9" w:rsidRDefault="002A55A9" w:rsidP="002A55A9">
      <w:pPr>
        <w:spacing w:line="180" w:lineRule="exact"/>
        <w:jc w:val="both"/>
        <w:rPr>
          <w:rFonts w:ascii="Georgia" w:eastAsia="Segoe UI" w:hAnsi="Georgia"/>
          <w:b/>
          <w:sz w:val="26"/>
          <w:szCs w:val="26"/>
          <w:lang w:val="ro-RO"/>
        </w:rPr>
      </w:pPr>
    </w:p>
    <w:p w:rsidR="002A55A9" w:rsidRPr="002A55A9" w:rsidRDefault="002A55A9" w:rsidP="002A55A9">
      <w:pPr>
        <w:numPr>
          <w:ilvl w:val="0"/>
          <w:numId w:val="6"/>
        </w:numPr>
        <w:tabs>
          <w:tab w:val="left" w:pos="940"/>
        </w:tabs>
        <w:spacing w:line="268"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Respectarea principiului non-discriminării va oferi tuturor elevilor din instituție șansa de a fi nominalizați.</w:t>
      </w:r>
    </w:p>
    <w:p w:rsidR="002A55A9" w:rsidRPr="002A55A9" w:rsidRDefault="002A55A9" w:rsidP="002A55A9">
      <w:pPr>
        <w:spacing w:line="143" w:lineRule="exact"/>
        <w:jc w:val="both"/>
        <w:rPr>
          <w:rFonts w:ascii="Georgia" w:eastAsia="Segoe UI" w:hAnsi="Georgia"/>
          <w:sz w:val="26"/>
          <w:szCs w:val="26"/>
          <w:lang w:val="ro-RO"/>
        </w:rPr>
      </w:pPr>
    </w:p>
    <w:p w:rsidR="002A55A9" w:rsidRPr="002A55A9" w:rsidRDefault="002A55A9" w:rsidP="002A55A9">
      <w:pPr>
        <w:numPr>
          <w:ilvl w:val="0"/>
          <w:numId w:val="6"/>
        </w:numPr>
        <w:tabs>
          <w:tab w:val="left" w:pos="940"/>
        </w:tabs>
        <w:spacing w:line="272"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Echipa managerială alocă suficient timp pentru nominalizarea candidaților şi organizarea campaniei de promovare a ideilor şi programelor de către candidați şi o bună informare a tuturor elevilor.</w:t>
      </w:r>
    </w:p>
    <w:p w:rsidR="002A55A9" w:rsidRPr="002A55A9" w:rsidRDefault="002A55A9" w:rsidP="002A55A9">
      <w:pPr>
        <w:spacing w:line="126" w:lineRule="exact"/>
        <w:jc w:val="both"/>
        <w:rPr>
          <w:rFonts w:ascii="Georgia" w:eastAsia="Segoe UI" w:hAnsi="Georgia"/>
          <w:sz w:val="26"/>
          <w:szCs w:val="26"/>
          <w:lang w:val="ro-RO"/>
        </w:rPr>
      </w:pPr>
    </w:p>
    <w:p w:rsidR="002A55A9" w:rsidRPr="002A55A9" w:rsidRDefault="002A55A9" w:rsidP="002A55A9">
      <w:pPr>
        <w:numPr>
          <w:ilvl w:val="0"/>
          <w:numId w:val="6"/>
        </w:numPr>
        <w:tabs>
          <w:tab w:val="left" w:pos="1000"/>
        </w:tabs>
        <w:spacing w:line="0" w:lineRule="atLeast"/>
        <w:ind w:left="1000" w:hanging="421"/>
        <w:jc w:val="both"/>
        <w:rPr>
          <w:rFonts w:ascii="Georgia" w:eastAsia="Segoe UI" w:hAnsi="Georgia"/>
          <w:sz w:val="26"/>
          <w:szCs w:val="26"/>
          <w:lang w:val="ro-RO"/>
        </w:rPr>
      </w:pPr>
      <w:r w:rsidRPr="002A55A9">
        <w:rPr>
          <w:rFonts w:ascii="Georgia" w:eastAsia="Segoe UI" w:hAnsi="Georgia"/>
          <w:sz w:val="26"/>
          <w:szCs w:val="26"/>
          <w:lang w:val="ro-RO"/>
        </w:rPr>
        <w:t>Se va asigura ca elevii să cunoască toți candidații şi ideile acestora pentru mandatul</w:t>
      </w:r>
    </w:p>
    <w:p w:rsidR="002A55A9" w:rsidRPr="002A55A9" w:rsidRDefault="002A55A9" w:rsidP="002A55A9">
      <w:pPr>
        <w:spacing w:line="20" w:lineRule="exact"/>
        <w:jc w:val="both"/>
        <w:rPr>
          <w:rFonts w:ascii="Georgia" w:eastAsia="Times New Roman" w:hAnsi="Georgia"/>
          <w:sz w:val="26"/>
          <w:szCs w:val="26"/>
          <w:lang w:val="ro-RO"/>
        </w:rPr>
      </w:pPr>
    </w:p>
    <w:p w:rsidR="002A55A9" w:rsidRPr="002A55A9" w:rsidRDefault="002A55A9" w:rsidP="002A55A9">
      <w:pPr>
        <w:spacing w:line="28" w:lineRule="exact"/>
        <w:jc w:val="both"/>
        <w:rPr>
          <w:rFonts w:ascii="Georgia" w:eastAsia="Times New Roman" w:hAnsi="Georgia"/>
          <w:sz w:val="26"/>
          <w:szCs w:val="26"/>
          <w:lang w:val="ro-RO"/>
        </w:rPr>
      </w:pPr>
    </w:p>
    <w:p w:rsidR="002A55A9" w:rsidRPr="002A55A9" w:rsidRDefault="002A55A9" w:rsidP="002A55A9">
      <w:pPr>
        <w:spacing w:line="0" w:lineRule="atLeast"/>
        <w:ind w:left="940"/>
        <w:jc w:val="both"/>
        <w:rPr>
          <w:rFonts w:ascii="Georgia" w:eastAsia="Segoe UI" w:hAnsi="Georgia"/>
          <w:sz w:val="26"/>
          <w:szCs w:val="26"/>
          <w:lang w:val="ro-RO"/>
        </w:rPr>
      </w:pPr>
      <w:r w:rsidRPr="002A55A9">
        <w:rPr>
          <w:rFonts w:ascii="Georgia" w:eastAsia="Segoe UI" w:hAnsi="Georgia"/>
          <w:sz w:val="26"/>
          <w:szCs w:val="26"/>
          <w:lang w:val="ro-RO"/>
        </w:rPr>
        <w:t>de consilier școlar. Concomitent, elevii sânt familiarizați cu procedura de vot</w:t>
      </w:r>
    </w:p>
    <w:p w:rsidR="002A55A9" w:rsidRPr="002A55A9" w:rsidRDefault="002A55A9" w:rsidP="002A55A9">
      <w:pPr>
        <w:spacing w:line="188" w:lineRule="auto"/>
        <w:ind w:left="940"/>
        <w:jc w:val="both"/>
        <w:rPr>
          <w:rFonts w:ascii="Georgia" w:eastAsia="Segoe UI" w:hAnsi="Georgia"/>
          <w:sz w:val="26"/>
          <w:szCs w:val="26"/>
          <w:lang w:val="ro-RO"/>
        </w:rPr>
      </w:pPr>
      <w:r w:rsidRPr="002A55A9">
        <w:rPr>
          <w:rFonts w:ascii="Georgia" w:eastAsia="Segoe UI" w:hAnsi="Georgia"/>
          <w:sz w:val="26"/>
          <w:szCs w:val="26"/>
          <w:lang w:val="ro-RO"/>
        </w:rPr>
        <w:t>stabilită şi li se răspunde la toate întrebările legate de procesul de alegere a</w:t>
      </w:r>
    </w:p>
    <w:p w:rsidR="002A55A9" w:rsidRPr="002A55A9" w:rsidRDefault="002A55A9" w:rsidP="002A55A9">
      <w:pPr>
        <w:spacing w:line="0" w:lineRule="atLeast"/>
        <w:ind w:left="940"/>
        <w:jc w:val="both"/>
        <w:rPr>
          <w:rFonts w:ascii="Georgia" w:eastAsia="Segoe UI" w:hAnsi="Georgia"/>
          <w:sz w:val="26"/>
          <w:szCs w:val="26"/>
          <w:lang w:val="ro-RO"/>
        </w:rPr>
      </w:pPr>
      <w:r w:rsidRPr="002A55A9">
        <w:rPr>
          <w:rFonts w:ascii="Georgia" w:eastAsia="Segoe UI" w:hAnsi="Georgia"/>
          <w:sz w:val="26"/>
          <w:szCs w:val="26"/>
          <w:lang w:val="ro-RO"/>
        </w:rPr>
        <w:t>Consiliului, în special celor care votează pentru prima oară.</w:t>
      </w:r>
    </w:p>
    <w:p w:rsidR="002A55A9" w:rsidRPr="002A55A9" w:rsidRDefault="002A55A9" w:rsidP="002A55A9">
      <w:pPr>
        <w:spacing w:line="181" w:lineRule="exact"/>
        <w:jc w:val="both"/>
        <w:rPr>
          <w:rFonts w:ascii="Georgia" w:eastAsia="Times New Roman" w:hAnsi="Georgia"/>
          <w:sz w:val="26"/>
          <w:szCs w:val="26"/>
          <w:lang w:val="ro-RO"/>
        </w:rPr>
      </w:pPr>
    </w:p>
    <w:p w:rsidR="002A55A9" w:rsidRDefault="002A55A9" w:rsidP="002A55A9">
      <w:pPr>
        <w:numPr>
          <w:ilvl w:val="0"/>
          <w:numId w:val="7"/>
        </w:numPr>
        <w:tabs>
          <w:tab w:val="left" w:pos="940"/>
        </w:tabs>
        <w:spacing w:line="268" w:lineRule="auto"/>
        <w:ind w:left="940" w:right="160" w:hanging="361"/>
        <w:jc w:val="both"/>
        <w:rPr>
          <w:rFonts w:ascii="Georgia" w:eastAsia="Segoe UI" w:hAnsi="Georgia"/>
          <w:sz w:val="26"/>
          <w:szCs w:val="26"/>
          <w:lang w:val="ro-RO"/>
        </w:rPr>
      </w:pPr>
      <w:r w:rsidRPr="002A55A9">
        <w:rPr>
          <w:rFonts w:ascii="Georgia" w:eastAsia="Segoe UI" w:hAnsi="Georgia"/>
          <w:sz w:val="26"/>
          <w:szCs w:val="26"/>
          <w:lang w:val="ro-RO"/>
        </w:rPr>
        <w:t>Se recomandă implicarea elevilor, părinților şi profesorilor în organizarea întregului proces:</w:t>
      </w:r>
    </w:p>
    <w:p w:rsidR="00EE5F3E" w:rsidRPr="002A55A9" w:rsidRDefault="00EE5F3E" w:rsidP="00EE5F3E">
      <w:pPr>
        <w:tabs>
          <w:tab w:val="left" w:pos="940"/>
        </w:tabs>
        <w:spacing w:line="268" w:lineRule="auto"/>
        <w:ind w:left="940" w:right="160"/>
        <w:jc w:val="both"/>
        <w:rPr>
          <w:rFonts w:ascii="Georgia" w:eastAsia="Segoe UI" w:hAnsi="Georgia"/>
          <w:sz w:val="26"/>
          <w:szCs w:val="26"/>
          <w:lang w:val="ro-RO"/>
        </w:rPr>
      </w:pPr>
    </w:p>
    <w:p w:rsidR="002A55A9" w:rsidRPr="002A55A9" w:rsidRDefault="002A55A9" w:rsidP="002A55A9">
      <w:pPr>
        <w:spacing w:line="71" w:lineRule="exact"/>
        <w:jc w:val="both"/>
        <w:rPr>
          <w:rFonts w:ascii="Georgia" w:eastAsia="Segoe UI" w:hAnsi="Georgia"/>
          <w:sz w:val="26"/>
          <w:szCs w:val="26"/>
          <w:lang w:val="ro-RO"/>
        </w:rPr>
      </w:pPr>
    </w:p>
    <w:p w:rsidR="002A55A9" w:rsidRPr="002A55A9" w:rsidRDefault="002A55A9" w:rsidP="002A55A9">
      <w:pPr>
        <w:numPr>
          <w:ilvl w:val="1"/>
          <w:numId w:val="7"/>
        </w:numPr>
        <w:tabs>
          <w:tab w:val="left" w:pos="1660"/>
        </w:tabs>
        <w:spacing w:line="0" w:lineRule="atLeast"/>
        <w:ind w:left="1660" w:hanging="361"/>
        <w:jc w:val="both"/>
        <w:rPr>
          <w:rFonts w:ascii="Georgia" w:eastAsia="Arial" w:hAnsi="Georgia"/>
          <w:sz w:val="26"/>
          <w:szCs w:val="26"/>
          <w:lang w:val="ro-RO"/>
        </w:rPr>
      </w:pPr>
      <w:r w:rsidRPr="002A55A9">
        <w:rPr>
          <w:rFonts w:ascii="Georgia" w:eastAsia="Segoe UI" w:hAnsi="Georgia"/>
          <w:sz w:val="26"/>
          <w:szCs w:val="26"/>
          <w:lang w:val="ro-RO"/>
        </w:rPr>
        <w:t>elaborarea şi multiplicarea buletinelor de vot,</w:t>
      </w:r>
    </w:p>
    <w:p w:rsidR="002A55A9" w:rsidRPr="002A55A9" w:rsidRDefault="002A55A9" w:rsidP="002A55A9">
      <w:pPr>
        <w:spacing w:line="107" w:lineRule="exact"/>
        <w:jc w:val="both"/>
        <w:rPr>
          <w:rFonts w:ascii="Georgia" w:eastAsia="Arial" w:hAnsi="Georgia"/>
          <w:sz w:val="26"/>
          <w:szCs w:val="26"/>
          <w:lang w:val="ro-RO"/>
        </w:rPr>
      </w:pPr>
    </w:p>
    <w:p w:rsidR="002A55A9" w:rsidRPr="002A55A9" w:rsidRDefault="002A55A9" w:rsidP="002A55A9">
      <w:pPr>
        <w:numPr>
          <w:ilvl w:val="1"/>
          <w:numId w:val="7"/>
        </w:numPr>
        <w:tabs>
          <w:tab w:val="left" w:pos="1660"/>
        </w:tabs>
        <w:spacing w:line="0" w:lineRule="atLeast"/>
        <w:ind w:left="1660" w:hanging="361"/>
        <w:jc w:val="both"/>
        <w:rPr>
          <w:rFonts w:ascii="Georgia" w:eastAsia="Arial" w:hAnsi="Georgia"/>
          <w:sz w:val="26"/>
          <w:szCs w:val="26"/>
          <w:lang w:val="ro-RO"/>
        </w:rPr>
      </w:pPr>
      <w:r w:rsidRPr="002A55A9">
        <w:rPr>
          <w:rFonts w:ascii="Georgia" w:eastAsia="Segoe UI" w:hAnsi="Georgia"/>
          <w:sz w:val="26"/>
          <w:szCs w:val="26"/>
          <w:lang w:val="ro-RO"/>
        </w:rPr>
        <w:t>amenajarea cabinelor de votare,</w:t>
      </w:r>
    </w:p>
    <w:p w:rsidR="002A55A9" w:rsidRPr="002A55A9" w:rsidRDefault="002A55A9" w:rsidP="002A55A9">
      <w:pPr>
        <w:spacing w:line="107" w:lineRule="exact"/>
        <w:jc w:val="both"/>
        <w:rPr>
          <w:rFonts w:ascii="Georgia" w:eastAsia="Arial" w:hAnsi="Georgia"/>
          <w:sz w:val="26"/>
          <w:szCs w:val="26"/>
          <w:lang w:val="ro-RO"/>
        </w:rPr>
      </w:pPr>
    </w:p>
    <w:p w:rsidR="002A55A9" w:rsidRPr="002A55A9" w:rsidRDefault="002A55A9" w:rsidP="002A55A9">
      <w:pPr>
        <w:numPr>
          <w:ilvl w:val="1"/>
          <w:numId w:val="7"/>
        </w:numPr>
        <w:tabs>
          <w:tab w:val="left" w:pos="1660"/>
        </w:tabs>
        <w:spacing w:line="0" w:lineRule="atLeast"/>
        <w:ind w:left="1660" w:hanging="361"/>
        <w:jc w:val="both"/>
        <w:rPr>
          <w:rFonts w:ascii="Georgia" w:eastAsia="Arial" w:hAnsi="Georgia"/>
          <w:sz w:val="26"/>
          <w:szCs w:val="26"/>
          <w:lang w:val="ro-RO"/>
        </w:rPr>
      </w:pPr>
      <w:r w:rsidRPr="002A55A9">
        <w:rPr>
          <w:rFonts w:ascii="Georgia" w:eastAsia="Segoe UI" w:hAnsi="Georgia"/>
          <w:sz w:val="26"/>
          <w:szCs w:val="26"/>
          <w:lang w:val="ro-RO"/>
        </w:rPr>
        <w:t>pregătirea urnelor și desemnarea persoanelor care vor număra voturile.</w:t>
      </w:r>
    </w:p>
    <w:p w:rsidR="002A55A9" w:rsidRPr="002A55A9" w:rsidRDefault="002A55A9" w:rsidP="002A55A9">
      <w:pPr>
        <w:spacing w:line="118" w:lineRule="exact"/>
        <w:jc w:val="both"/>
        <w:rPr>
          <w:rFonts w:ascii="Georgia" w:eastAsia="Times New Roman" w:hAnsi="Georgia"/>
          <w:sz w:val="26"/>
          <w:szCs w:val="26"/>
          <w:lang w:val="ro-RO"/>
        </w:rPr>
      </w:pPr>
    </w:p>
    <w:p w:rsidR="002A55A9" w:rsidRPr="002A55A9" w:rsidRDefault="002A55A9" w:rsidP="002A55A9">
      <w:pPr>
        <w:spacing w:line="268" w:lineRule="auto"/>
        <w:ind w:left="940" w:right="160"/>
        <w:jc w:val="both"/>
        <w:rPr>
          <w:rFonts w:ascii="Georgia" w:eastAsia="Segoe UI" w:hAnsi="Georgia"/>
          <w:sz w:val="26"/>
          <w:szCs w:val="26"/>
          <w:lang w:val="ro-RO"/>
        </w:rPr>
      </w:pPr>
      <w:r w:rsidRPr="002A55A9">
        <w:rPr>
          <w:rFonts w:ascii="Georgia" w:eastAsia="Segoe UI" w:hAnsi="Georgia"/>
          <w:sz w:val="26"/>
          <w:szCs w:val="26"/>
          <w:lang w:val="ro-RO"/>
        </w:rPr>
        <w:t>Acest lucru conferă un grad de credibilitate mai sporit procesului de alegeri, precum şi ridică gradul de conștientizare a democrației şi a cetățeniei.</w:t>
      </w:r>
    </w:p>
    <w:p w:rsidR="002A55A9" w:rsidRPr="002A55A9" w:rsidRDefault="002A55A9" w:rsidP="002A55A9">
      <w:pPr>
        <w:spacing w:line="72" w:lineRule="exact"/>
        <w:jc w:val="both"/>
        <w:rPr>
          <w:rFonts w:ascii="Georgia" w:eastAsia="Times New Roman" w:hAnsi="Georgia"/>
          <w:sz w:val="26"/>
          <w:szCs w:val="26"/>
          <w:lang w:val="ro-RO"/>
        </w:rPr>
      </w:pPr>
    </w:p>
    <w:p w:rsidR="002A55A9" w:rsidRPr="002A55A9" w:rsidRDefault="002A55A9" w:rsidP="002A55A9">
      <w:pPr>
        <w:spacing w:line="0" w:lineRule="atLeast"/>
        <w:ind w:left="580"/>
        <w:jc w:val="both"/>
        <w:rPr>
          <w:rFonts w:ascii="Georgia" w:eastAsia="Segoe UI" w:hAnsi="Georgia"/>
          <w:b/>
          <w:sz w:val="26"/>
          <w:szCs w:val="26"/>
          <w:lang w:val="ro-RO"/>
        </w:rPr>
      </w:pPr>
      <w:r w:rsidRPr="002A55A9">
        <w:rPr>
          <w:rFonts w:ascii="Georgia" w:eastAsia="Segoe UI" w:hAnsi="Georgia"/>
          <w:sz w:val="26"/>
          <w:szCs w:val="26"/>
          <w:lang w:val="ro-RO"/>
        </w:rPr>
        <w:t>36.</w:t>
      </w:r>
      <w:r w:rsidRPr="002A55A9">
        <w:rPr>
          <w:rFonts w:ascii="Georgia" w:eastAsia="Segoe UI" w:hAnsi="Georgia"/>
          <w:b/>
          <w:sz w:val="26"/>
          <w:szCs w:val="26"/>
          <w:lang w:val="ro-RO"/>
        </w:rPr>
        <w:t xml:space="preserve"> </w:t>
      </w:r>
      <w:r w:rsidRPr="002A55A9">
        <w:rPr>
          <w:rFonts w:ascii="Georgia" w:eastAsia="Segoe UI" w:hAnsi="Georgia"/>
          <w:sz w:val="26"/>
          <w:szCs w:val="26"/>
          <w:lang w:val="ro-RO"/>
        </w:rPr>
        <w:t>Directorul instituției asigură votul secret.</w:t>
      </w:r>
    </w:p>
    <w:p w:rsidR="002A55A9" w:rsidRPr="002A55A9" w:rsidRDefault="002A55A9" w:rsidP="002A55A9">
      <w:pPr>
        <w:spacing w:line="118" w:lineRule="exact"/>
        <w:jc w:val="both"/>
        <w:rPr>
          <w:rFonts w:ascii="Georgia" w:eastAsia="Times New Roman" w:hAnsi="Georgia"/>
          <w:sz w:val="26"/>
          <w:szCs w:val="26"/>
          <w:lang w:val="ro-RO"/>
        </w:rPr>
      </w:pPr>
    </w:p>
    <w:p w:rsidR="002A55A9" w:rsidRPr="002A55A9" w:rsidRDefault="002A55A9" w:rsidP="002A55A9">
      <w:pPr>
        <w:spacing w:line="273" w:lineRule="auto"/>
        <w:ind w:left="940" w:right="140" w:hanging="359"/>
        <w:jc w:val="both"/>
        <w:rPr>
          <w:rFonts w:ascii="Georgia" w:eastAsia="Segoe UI" w:hAnsi="Georgia"/>
          <w:sz w:val="26"/>
          <w:szCs w:val="26"/>
          <w:lang w:val="ro-RO"/>
        </w:rPr>
      </w:pPr>
      <w:r w:rsidRPr="002A55A9">
        <w:rPr>
          <w:rFonts w:ascii="Georgia" w:eastAsia="Segoe UI" w:hAnsi="Georgia"/>
          <w:sz w:val="26"/>
          <w:szCs w:val="26"/>
          <w:lang w:val="ro-RO"/>
        </w:rPr>
        <w:t>37. Se recomandă ca elevii să voteze doar candidații din completele de clasă în care sânt înscriși. De exemplu, elevii din clasa a VII-a votează doar candidații din clasele paralele. În cazul în care elevii pot vota pentru toți candidații nominalizați, există riscul ca unele complete de clase să nu fie reprezentate în CE. Aceste prevederi sânt stipulate în procedura de alegere de la începutul procesului.</w:t>
      </w:r>
    </w:p>
    <w:p w:rsidR="002A55A9" w:rsidRPr="002A55A9" w:rsidRDefault="002A55A9" w:rsidP="002A55A9">
      <w:pPr>
        <w:spacing w:line="78" w:lineRule="exact"/>
        <w:jc w:val="both"/>
        <w:rPr>
          <w:rFonts w:ascii="Georgia" w:eastAsia="Times New Roman" w:hAnsi="Georgia"/>
          <w:sz w:val="26"/>
          <w:szCs w:val="26"/>
          <w:lang w:val="ro-RO"/>
        </w:rPr>
      </w:pPr>
    </w:p>
    <w:p w:rsidR="002A55A9" w:rsidRPr="002A55A9" w:rsidRDefault="002A55A9" w:rsidP="002A55A9">
      <w:pPr>
        <w:spacing w:line="272" w:lineRule="auto"/>
        <w:ind w:left="940" w:right="140" w:hanging="359"/>
        <w:jc w:val="both"/>
        <w:rPr>
          <w:rFonts w:ascii="Georgia" w:eastAsia="Segoe UI" w:hAnsi="Georgia"/>
          <w:sz w:val="26"/>
          <w:szCs w:val="26"/>
          <w:lang w:val="ro-RO"/>
        </w:rPr>
      </w:pPr>
      <w:r w:rsidRPr="002A55A9">
        <w:rPr>
          <w:rFonts w:ascii="Georgia" w:eastAsia="Segoe UI" w:hAnsi="Georgia"/>
          <w:sz w:val="26"/>
          <w:szCs w:val="26"/>
          <w:lang w:val="ro-RO"/>
        </w:rPr>
        <w:t>38. Alegerile pot avea loc în orice moment al anului. LT „</w:t>
      </w:r>
      <w:r w:rsidR="00EE5F3E">
        <w:rPr>
          <w:rFonts w:ascii="Georgia" w:eastAsia="Segoe UI" w:hAnsi="Georgia"/>
          <w:sz w:val="26"/>
          <w:szCs w:val="26"/>
          <w:lang w:val="ro-RO"/>
        </w:rPr>
        <w:t>Mircea cel Bătrân</w:t>
      </w:r>
      <w:r w:rsidRPr="002A55A9">
        <w:rPr>
          <w:rFonts w:ascii="Georgia" w:eastAsia="Segoe UI" w:hAnsi="Georgia"/>
          <w:sz w:val="26"/>
          <w:szCs w:val="26"/>
          <w:lang w:val="ro-RO"/>
        </w:rPr>
        <w:t>” organizează alegeri la finele anului, pentru a avea timp suficient de pregătire a membrilor noi şi de transmitere a experienței de la echipa precedentă la cea nouă.</w:t>
      </w:r>
    </w:p>
    <w:p w:rsidR="002A55A9" w:rsidRPr="002A55A9" w:rsidRDefault="002A55A9" w:rsidP="002A55A9">
      <w:pPr>
        <w:spacing w:line="139" w:lineRule="exact"/>
        <w:jc w:val="both"/>
        <w:rPr>
          <w:rFonts w:ascii="Georgia" w:eastAsia="Times New Roman" w:hAnsi="Georgia"/>
          <w:sz w:val="26"/>
          <w:szCs w:val="26"/>
          <w:lang w:val="ro-RO"/>
        </w:rPr>
      </w:pPr>
    </w:p>
    <w:p w:rsidR="002A55A9" w:rsidRPr="002A55A9" w:rsidRDefault="002A55A9" w:rsidP="002A55A9">
      <w:pPr>
        <w:spacing w:line="272" w:lineRule="auto"/>
        <w:ind w:left="940" w:right="140" w:hanging="359"/>
        <w:jc w:val="both"/>
        <w:rPr>
          <w:rFonts w:ascii="Georgia" w:eastAsia="Segoe UI" w:hAnsi="Georgia"/>
          <w:sz w:val="26"/>
          <w:szCs w:val="26"/>
          <w:lang w:val="ro-RO"/>
        </w:rPr>
      </w:pPr>
      <w:r w:rsidRPr="002A55A9">
        <w:rPr>
          <w:rFonts w:ascii="Georgia" w:eastAsia="Segoe UI" w:hAnsi="Georgia"/>
          <w:sz w:val="26"/>
          <w:szCs w:val="26"/>
          <w:lang w:val="ro-RO"/>
        </w:rPr>
        <w:t>39. O comisie creată din reprezentanți ai echipei manageriale, profesori, elevi şi părinți, numără voturile şi stabilește o listă a membrilor aleși în Consiliu în ordine descrescătoare, precum şi o listă de rezervă.</w:t>
      </w:r>
    </w:p>
    <w:p w:rsidR="002A55A9" w:rsidRPr="002A55A9" w:rsidRDefault="002A55A9" w:rsidP="002A55A9">
      <w:pPr>
        <w:spacing w:line="128" w:lineRule="exact"/>
        <w:jc w:val="both"/>
        <w:rPr>
          <w:rFonts w:ascii="Georgia" w:eastAsia="Times New Roman" w:hAnsi="Georgia"/>
          <w:sz w:val="26"/>
          <w:szCs w:val="26"/>
          <w:lang w:val="ro-RO"/>
        </w:rPr>
      </w:pPr>
    </w:p>
    <w:p w:rsidR="002A55A9" w:rsidRPr="002A55A9" w:rsidRDefault="002A55A9" w:rsidP="002A55A9">
      <w:pPr>
        <w:spacing w:line="0" w:lineRule="atLeast"/>
        <w:ind w:left="580"/>
        <w:jc w:val="both"/>
        <w:rPr>
          <w:rFonts w:ascii="Georgia" w:eastAsia="Segoe UI" w:hAnsi="Georgia"/>
          <w:sz w:val="26"/>
          <w:szCs w:val="26"/>
          <w:lang w:val="ro-RO"/>
        </w:rPr>
      </w:pPr>
      <w:r w:rsidRPr="002A55A9">
        <w:rPr>
          <w:rFonts w:ascii="Georgia" w:eastAsia="Segoe UI" w:hAnsi="Georgia"/>
          <w:sz w:val="26"/>
          <w:szCs w:val="26"/>
          <w:lang w:val="ro-RO"/>
        </w:rPr>
        <w:t>40. Nu există restricții cu privire la durata mandatului membrilor Consiliului.</w:t>
      </w:r>
    </w:p>
    <w:p w:rsidR="002A55A9" w:rsidRPr="002A55A9" w:rsidRDefault="002A55A9" w:rsidP="002A55A9">
      <w:pPr>
        <w:spacing w:line="181" w:lineRule="exact"/>
        <w:jc w:val="both"/>
        <w:rPr>
          <w:rFonts w:ascii="Georgia" w:eastAsia="Times New Roman" w:hAnsi="Georgia"/>
          <w:sz w:val="26"/>
          <w:szCs w:val="26"/>
          <w:lang w:val="ro-RO"/>
        </w:rPr>
      </w:pPr>
    </w:p>
    <w:p w:rsidR="002A55A9" w:rsidRPr="002A55A9" w:rsidRDefault="002A55A9" w:rsidP="002A55A9">
      <w:pPr>
        <w:spacing w:line="272" w:lineRule="auto"/>
        <w:ind w:left="940" w:right="140" w:hanging="359"/>
        <w:jc w:val="both"/>
        <w:rPr>
          <w:rFonts w:ascii="Georgia" w:eastAsia="Segoe UI" w:hAnsi="Georgia"/>
          <w:sz w:val="26"/>
          <w:szCs w:val="26"/>
          <w:lang w:val="ro-RO"/>
        </w:rPr>
      </w:pPr>
      <w:r w:rsidRPr="002A55A9">
        <w:rPr>
          <w:rFonts w:ascii="Georgia" w:eastAsia="Segoe UI" w:hAnsi="Georgia"/>
          <w:sz w:val="26"/>
          <w:szCs w:val="26"/>
          <w:lang w:val="ro-RO"/>
        </w:rPr>
        <w:t>41. Se sugerează faptul că organizarea alegerilor odată la doi ani oferă un echilibru între membri, ei având suficient timp pentru a se obișnui cu rolul lor şi, în același timp, o oportunitate de a reanima activitatea consiliului.</w:t>
      </w:r>
    </w:p>
    <w:p w:rsidR="002A55A9" w:rsidRPr="002A55A9" w:rsidRDefault="002A55A9" w:rsidP="002A55A9">
      <w:pPr>
        <w:spacing w:line="137" w:lineRule="exact"/>
        <w:jc w:val="both"/>
        <w:rPr>
          <w:rFonts w:ascii="Georgia" w:eastAsia="Times New Roman" w:hAnsi="Georgia"/>
          <w:sz w:val="26"/>
          <w:szCs w:val="26"/>
          <w:lang w:val="ro-RO"/>
        </w:rPr>
      </w:pPr>
    </w:p>
    <w:p w:rsidR="002A55A9" w:rsidRPr="002A55A9" w:rsidRDefault="002A55A9" w:rsidP="002A55A9">
      <w:pPr>
        <w:spacing w:line="268" w:lineRule="auto"/>
        <w:ind w:left="940" w:right="140" w:hanging="359"/>
        <w:jc w:val="both"/>
        <w:rPr>
          <w:rFonts w:ascii="Georgia" w:eastAsia="Segoe UI" w:hAnsi="Georgia"/>
          <w:sz w:val="26"/>
          <w:szCs w:val="26"/>
          <w:lang w:val="ro-RO"/>
        </w:rPr>
      </w:pPr>
      <w:r w:rsidRPr="002A55A9">
        <w:rPr>
          <w:rFonts w:ascii="Georgia" w:eastAsia="Segoe UI" w:hAnsi="Georgia"/>
          <w:sz w:val="26"/>
          <w:szCs w:val="26"/>
          <w:lang w:val="ro-RO"/>
        </w:rPr>
        <w:t>42. Membrii în exercițiu pot opta pentru realegere, dar este important să se ofere posibilitatea cât mai multor elevi să se implice în guvernarea instituției.</w:t>
      </w:r>
    </w:p>
    <w:p w:rsidR="002A55A9" w:rsidRPr="002A55A9" w:rsidRDefault="002A55A9" w:rsidP="002A55A9">
      <w:pPr>
        <w:spacing w:line="144" w:lineRule="exact"/>
        <w:jc w:val="both"/>
        <w:rPr>
          <w:rFonts w:ascii="Georgia" w:eastAsia="Times New Roman" w:hAnsi="Georgia"/>
          <w:sz w:val="26"/>
          <w:szCs w:val="26"/>
          <w:lang w:val="ro-RO"/>
        </w:rPr>
      </w:pPr>
    </w:p>
    <w:p w:rsidR="002A55A9" w:rsidRPr="002A55A9" w:rsidRDefault="002A55A9" w:rsidP="002A55A9">
      <w:pPr>
        <w:spacing w:line="268" w:lineRule="auto"/>
        <w:ind w:left="940" w:right="160" w:hanging="359"/>
        <w:jc w:val="both"/>
        <w:rPr>
          <w:rFonts w:ascii="Georgia" w:eastAsia="Segoe UI" w:hAnsi="Georgia"/>
          <w:sz w:val="26"/>
          <w:szCs w:val="26"/>
          <w:lang w:val="ro-RO"/>
        </w:rPr>
      </w:pPr>
      <w:r w:rsidRPr="002A55A9">
        <w:rPr>
          <w:rFonts w:ascii="Georgia" w:eastAsia="Segoe UI" w:hAnsi="Georgia"/>
          <w:sz w:val="26"/>
          <w:szCs w:val="26"/>
          <w:lang w:val="ro-RO"/>
        </w:rPr>
        <w:t>43. Consiliul poate coopta alți elevi, indiferent dacă au fost sau nu nominalizați pentru a candida, în calitate de voluntari.</w:t>
      </w:r>
    </w:p>
    <w:p w:rsidR="002A55A9" w:rsidRPr="002A55A9" w:rsidRDefault="002A55A9" w:rsidP="002A55A9">
      <w:pPr>
        <w:spacing w:line="144" w:lineRule="exact"/>
        <w:jc w:val="both"/>
        <w:rPr>
          <w:rFonts w:ascii="Georgia" w:eastAsia="Times New Roman" w:hAnsi="Georgia"/>
          <w:sz w:val="26"/>
          <w:szCs w:val="26"/>
          <w:lang w:val="ro-RO"/>
        </w:rPr>
      </w:pPr>
    </w:p>
    <w:p w:rsidR="002A55A9" w:rsidRPr="002A55A9" w:rsidRDefault="002A55A9" w:rsidP="002A55A9">
      <w:pPr>
        <w:spacing w:line="268" w:lineRule="auto"/>
        <w:ind w:left="940" w:right="140" w:hanging="359"/>
        <w:jc w:val="both"/>
        <w:rPr>
          <w:rFonts w:ascii="Georgia" w:eastAsia="Segoe UI" w:hAnsi="Georgia"/>
          <w:b/>
          <w:sz w:val="26"/>
          <w:szCs w:val="26"/>
          <w:lang w:val="ro-RO"/>
        </w:rPr>
      </w:pPr>
      <w:r w:rsidRPr="002A55A9">
        <w:rPr>
          <w:rFonts w:ascii="Georgia" w:eastAsia="Segoe UI" w:hAnsi="Georgia"/>
          <w:sz w:val="26"/>
          <w:szCs w:val="26"/>
          <w:lang w:val="ro-RO"/>
        </w:rPr>
        <w:t>44. Dacă dintr-un oarecare motiv apare un loc vacant în Consiliu, este cooptat candidatul din lista de rezervă care are cele mai multe voturi acumulate.</w:t>
      </w:r>
    </w:p>
    <w:p w:rsidR="002A55A9" w:rsidRPr="002A55A9" w:rsidRDefault="002A55A9" w:rsidP="002A55A9">
      <w:pPr>
        <w:spacing w:line="146" w:lineRule="exact"/>
        <w:jc w:val="both"/>
        <w:rPr>
          <w:rFonts w:ascii="Georgia" w:eastAsia="Times New Roman" w:hAnsi="Georgia"/>
          <w:sz w:val="26"/>
          <w:szCs w:val="26"/>
          <w:lang w:val="ro-RO"/>
        </w:rPr>
      </w:pPr>
    </w:p>
    <w:p w:rsidR="002A55A9" w:rsidRPr="002A55A9" w:rsidRDefault="002A55A9" w:rsidP="002A55A9">
      <w:pPr>
        <w:spacing w:line="268" w:lineRule="auto"/>
        <w:ind w:left="940" w:right="140" w:hanging="359"/>
        <w:jc w:val="both"/>
        <w:rPr>
          <w:rFonts w:ascii="Georgia" w:eastAsia="Segoe UI" w:hAnsi="Georgia"/>
          <w:sz w:val="26"/>
          <w:szCs w:val="26"/>
          <w:lang w:val="ro-RO"/>
        </w:rPr>
      </w:pPr>
      <w:r w:rsidRPr="002A55A9">
        <w:rPr>
          <w:rFonts w:ascii="Georgia" w:eastAsia="Segoe UI" w:hAnsi="Georgia"/>
          <w:sz w:val="26"/>
          <w:szCs w:val="26"/>
          <w:lang w:val="ro-RO"/>
        </w:rPr>
        <w:t>45. În cazul în care nu există candidați în listă de rezervă, se vor anunța alegeri pentru anul sau clasa respectivă.</w:t>
      </w:r>
    </w:p>
    <w:p w:rsidR="002A55A9" w:rsidRPr="002A55A9" w:rsidRDefault="002A55A9" w:rsidP="002A55A9">
      <w:pPr>
        <w:spacing w:line="20" w:lineRule="exact"/>
        <w:jc w:val="both"/>
        <w:rPr>
          <w:rFonts w:ascii="Georgia" w:eastAsia="Times New Roman" w:hAnsi="Georgia"/>
          <w:sz w:val="26"/>
          <w:szCs w:val="26"/>
          <w:lang w:val="ro-RO"/>
        </w:rPr>
      </w:pPr>
    </w:p>
    <w:p w:rsidR="002A55A9" w:rsidRPr="002A55A9" w:rsidRDefault="002A55A9" w:rsidP="002A55A9">
      <w:pPr>
        <w:spacing w:line="116" w:lineRule="exact"/>
        <w:jc w:val="both"/>
        <w:rPr>
          <w:rFonts w:ascii="Georgia" w:eastAsia="Times New Roman" w:hAnsi="Georgia"/>
          <w:sz w:val="26"/>
          <w:szCs w:val="26"/>
          <w:lang w:val="ro-RO"/>
        </w:rPr>
      </w:pPr>
    </w:p>
    <w:p w:rsidR="002A55A9" w:rsidRPr="002A55A9" w:rsidRDefault="002A55A9" w:rsidP="002A55A9">
      <w:pPr>
        <w:spacing w:line="0" w:lineRule="atLeast"/>
        <w:ind w:left="580"/>
        <w:jc w:val="both"/>
        <w:rPr>
          <w:rFonts w:ascii="Georgia" w:eastAsia="Segoe UI" w:hAnsi="Georgia"/>
          <w:sz w:val="26"/>
          <w:szCs w:val="26"/>
          <w:lang w:val="ro-RO"/>
        </w:rPr>
      </w:pPr>
      <w:r w:rsidRPr="002A55A9">
        <w:rPr>
          <w:rFonts w:ascii="Georgia" w:eastAsia="Segoe UI" w:hAnsi="Georgia"/>
          <w:sz w:val="26"/>
          <w:szCs w:val="26"/>
          <w:lang w:val="ro-RO"/>
        </w:rPr>
        <w:t>46. Calitatea de membru al Consiliului poate fi retrasă din următoarele şi alte motive:</w:t>
      </w:r>
    </w:p>
    <w:p w:rsidR="002A55A9" w:rsidRPr="002A55A9" w:rsidRDefault="002A55A9" w:rsidP="002A55A9">
      <w:pPr>
        <w:spacing w:line="108" w:lineRule="exact"/>
        <w:jc w:val="both"/>
        <w:rPr>
          <w:rFonts w:ascii="Georgia" w:eastAsia="Times New Roman" w:hAnsi="Georgia"/>
          <w:sz w:val="26"/>
          <w:szCs w:val="26"/>
          <w:lang w:val="ro-RO"/>
        </w:rPr>
      </w:pPr>
    </w:p>
    <w:p w:rsidR="002A55A9" w:rsidRPr="002A55A9" w:rsidRDefault="002A55A9" w:rsidP="002A55A9">
      <w:pPr>
        <w:tabs>
          <w:tab w:val="left" w:pos="1280"/>
        </w:tabs>
        <w:spacing w:line="0" w:lineRule="atLeast"/>
        <w:ind w:left="940"/>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neprezentarea repetată la ședințele CE,</w:t>
      </w:r>
    </w:p>
    <w:p w:rsidR="002A55A9" w:rsidRPr="002A55A9" w:rsidRDefault="002A55A9" w:rsidP="002A55A9">
      <w:pPr>
        <w:tabs>
          <w:tab w:val="left" w:pos="1280"/>
        </w:tabs>
        <w:spacing w:line="218" w:lineRule="auto"/>
        <w:ind w:left="940"/>
        <w:jc w:val="both"/>
        <w:rPr>
          <w:rFonts w:ascii="Georgia" w:eastAsia="Segoe UI" w:hAnsi="Georgia"/>
          <w:sz w:val="26"/>
          <w:szCs w:val="26"/>
          <w:lang w:val="ro-RO"/>
        </w:rPr>
      </w:pPr>
      <w:r w:rsidRPr="002A55A9">
        <w:rPr>
          <w:rFonts w:ascii="Georgia" w:eastAsia="Arial" w:hAnsi="Georgia"/>
          <w:sz w:val="26"/>
          <w:szCs w:val="26"/>
          <w:lang w:val="ro-RO"/>
        </w:rPr>
        <w:t>•</w:t>
      </w:r>
      <w:r w:rsidRPr="002A55A9">
        <w:rPr>
          <w:rFonts w:ascii="Georgia" w:eastAsia="Times New Roman" w:hAnsi="Georgia"/>
          <w:sz w:val="26"/>
          <w:szCs w:val="26"/>
          <w:lang w:val="ro-RO"/>
        </w:rPr>
        <w:tab/>
      </w:r>
      <w:r w:rsidRPr="002A55A9">
        <w:rPr>
          <w:rFonts w:ascii="Georgia" w:eastAsia="Segoe UI" w:hAnsi="Georgia"/>
          <w:sz w:val="26"/>
          <w:szCs w:val="26"/>
          <w:lang w:val="ro-RO"/>
        </w:rPr>
        <w:t>lipsă de angajament fată de obiectivele şi activitățile consiliului,</w:t>
      </w:r>
    </w:p>
    <w:p w:rsidR="002A55A9" w:rsidRPr="002A55A9" w:rsidRDefault="002A55A9" w:rsidP="002A55A9">
      <w:pPr>
        <w:spacing w:line="196" w:lineRule="auto"/>
        <w:jc w:val="both"/>
        <w:rPr>
          <w:rFonts w:ascii="Georgia" w:eastAsia="Calibri Light" w:hAnsi="Georgia"/>
          <w:color w:val="FFFFFF"/>
          <w:sz w:val="26"/>
          <w:szCs w:val="26"/>
          <w:lang w:val="ro-RO"/>
        </w:rPr>
      </w:pPr>
      <w:r w:rsidRPr="002A55A9">
        <w:rPr>
          <w:rFonts w:ascii="Georgia" w:eastAsia="Calibri Light" w:hAnsi="Georgia"/>
          <w:color w:val="FFFFFF"/>
          <w:sz w:val="26"/>
          <w:szCs w:val="26"/>
          <w:lang w:val="ro-RO"/>
        </w:rPr>
        <w:t>6</w:t>
      </w:r>
    </w:p>
    <w:p w:rsidR="002A55A9" w:rsidRPr="002A55A9" w:rsidRDefault="002A55A9" w:rsidP="002A55A9">
      <w:pPr>
        <w:spacing w:line="196" w:lineRule="auto"/>
        <w:jc w:val="both"/>
        <w:rPr>
          <w:rFonts w:ascii="Georgia" w:eastAsia="Calibri Light" w:hAnsi="Georgia"/>
          <w:color w:val="FFFFFF"/>
          <w:sz w:val="26"/>
          <w:szCs w:val="26"/>
          <w:lang w:val="ro-RO"/>
        </w:rPr>
        <w:sectPr w:rsidR="002A55A9" w:rsidRPr="002A55A9" w:rsidSect="002A55A9">
          <w:pgSz w:w="11900" w:h="16841"/>
          <w:pgMar w:top="1139" w:right="659" w:bottom="120" w:left="144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0" w:equalWidth="0">
            <w:col w:w="9800"/>
          </w:cols>
          <w:docGrid w:linePitch="360"/>
        </w:sectPr>
      </w:pPr>
    </w:p>
    <w:p w:rsidR="002A55A9" w:rsidRPr="002A55A9" w:rsidRDefault="002A55A9" w:rsidP="002A55A9">
      <w:pPr>
        <w:numPr>
          <w:ilvl w:val="0"/>
          <w:numId w:val="8"/>
        </w:numPr>
        <w:tabs>
          <w:tab w:val="left" w:pos="1300"/>
        </w:tabs>
        <w:spacing w:line="0" w:lineRule="atLeast"/>
        <w:ind w:left="1300" w:hanging="361"/>
        <w:jc w:val="both"/>
        <w:rPr>
          <w:rFonts w:ascii="Georgia" w:eastAsia="Arial" w:hAnsi="Georgia"/>
          <w:sz w:val="26"/>
          <w:szCs w:val="26"/>
          <w:lang w:val="ro-RO"/>
        </w:rPr>
      </w:pPr>
      <w:bookmarkStart w:id="4" w:name="page7"/>
      <w:bookmarkEnd w:id="4"/>
      <w:r w:rsidRPr="002A55A9">
        <w:rPr>
          <w:rFonts w:ascii="Georgia" w:eastAsia="Segoe UI" w:hAnsi="Georgia"/>
          <w:sz w:val="26"/>
          <w:szCs w:val="26"/>
          <w:lang w:val="ro-RO"/>
        </w:rPr>
        <w:lastRenderedPageBreak/>
        <w:t>neîndeplinirea responsabilităților asumate,</w:t>
      </w:r>
    </w:p>
    <w:p w:rsidR="002A55A9" w:rsidRPr="002A55A9" w:rsidRDefault="002A55A9" w:rsidP="002A55A9">
      <w:pPr>
        <w:spacing w:line="108" w:lineRule="exact"/>
        <w:jc w:val="both"/>
        <w:rPr>
          <w:rFonts w:ascii="Georgia" w:eastAsia="Arial" w:hAnsi="Georgia"/>
          <w:sz w:val="26"/>
          <w:szCs w:val="26"/>
          <w:lang w:val="ro-RO"/>
        </w:rPr>
      </w:pPr>
    </w:p>
    <w:p w:rsidR="002A55A9" w:rsidRPr="002A55A9" w:rsidRDefault="002A55A9" w:rsidP="002A55A9">
      <w:pPr>
        <w:numPr>
          <w:ilvl w:val="0"/>
          <w:numId w:val="8"/>
        </w:numPr>
        <w:tabs>
          <w:tab w:val="left" w:pos="1300"/>
        </w:tabs>
        <w:spacing w:line="0" w:lineRule="atLeast"/>
        <w:ind w:left="1300" w:hanging="361"/>
        <w:jc w:val="both"/>
        <w:rPr>
          <w:rFonts w:ascii="Georgia" w:eastAsia="Arial" w:hAnsi="Georgia"/>
          <w:sz w:val="26"/>
          <w:szCs w:val="26"/>
          <w:lang w:val="ro-RO"/>
        </w:rPr>
      </w:pPr>
      <w:r w:rsidRPr="002A55A9">
        <w:rPr>
          <w:rFonts w:ascii="Georgia" w:eastAsia="Segoe UI" w:hAnsi="Georgia"/>
          <w:sz w:val="26"/>
          <w:szCs w:val="26"/>
          <w:lang w:val="ro-RO"/>
        </w:rPr>
        <w:t>comportament indecent,</w:t>
      </w:r>
    </w:p>
    <w:p w:rsidR="002A55A9" w:rsidRPr="002A55A9" w:rsidRDefault="002A55A9" w:rsidP="002A55A9">
      <w:pPr>
        <w:spacing w:line="107" w:lineRule="exact"/>
        <w:jc w:val="both"/>
        <w:rPr>
          <w:rFonts w:ascii="Georgia" w:eastAsia="Arial" w:hAnsi="Georgia"/>
          <w:sz w:val="26"/>
          <w:szCs w:val="26"/>
          <w:lang w:val="ro-RO"/>
        </w:rPr>
      </w:pPr>
    </w:p>
    <w:p w:rsidR="002A55A9" w:rsidRPr="002A55A9" w:rsidRDefault="002A55A9" w:rsidP="002A55A9">
      <w:pPr>
        <w:numPr>
          <w:ilvl w:val="0"/>
          <w:numId w:val="8"/>
        </w:numPr>
        <w:tabs>
          <w:tab w:val="left" w:pos="1300"/>
        </w:tabs>
        <w:spacing w:line="0" w:lineRule="atLeast"/>
        <w:ind w:left="1300" w:hanging="361"/>
        <w:jc w:val="both"/>
        <w:rPr>
          <w:rFonts w:ascii="Georgia" w:eastAsia="Arial" w:hAnsi="Georgia"/>
          <w:sz w:val="26"/>
          <w:szCs w:val="26"/>
          <w:lang w:val="ro-RO"/>
        </w:rPr>
      </w:pPr>
      <w:r w:rsidRPr="002A55A9">
        <w:rPr>
          <w:rFonts w:ascii="Georgia" w:eastAsia="Segoe UI" w:hAnsi="Georgia"/>
          <w:sz w:val="26"/>
          <w:szCs w:val="26"/>
          <w:lang w:val="ro-RO"/>
        </w:rPr>
        <w:t>abateri de la principiile şi regulile Consiliului.</w:t>
      </w:r>
    </w:p>
    <w:p w:rsidR="002A55A9" w:rsidRPr="002A55A9" w:rsidRDefault="002A55A9" w:rsidP="002A55A9">
      <w:pPr>
        <w:spacing w:line="118" w:lineRule="exact"/>
        <w:jc w:val="both"/>
        <w:rPr>
          <w:rFonts w:ascii="Georgia" w:eastAsia="Times New Roman" w:hAnsi="Georgia"/>
          <w:sz w:val="26"/>
          <w:szCs w:val="26"/>
          <w:lang w:val="ro-RO"/>
        </w:rPr>
      </w:pPr>
    </w:p>
    <w:p w:rsidR="002A55A9" w:rsidRPr="002A55A9" w:rsidRDefault="002A55A9" w:rsidP="002A55A9">
      <w:pPr>
        <w:spacing w:line="268" w:lineRule="auto"/>
        <w:ind w:left="940" w:right="160"/>
        <w:jc w:val="both"/>
        <w:rPr>
          <w:rFonts w:ascii="Georgia" w:eastAsia="Segoe UI" w:hAnsi="Georgia"/>
          <w:sz w:val="26"/>
          <w:szCs w:val="26"/>
          <w:lang w:val="ro-RO"/>
        </w:rPr>
      </w:pPr>
      <w:r w:rsidRPr="002A55A9">
        <w:rPr>
          <w:rFonts w:ascii="Georgia" w:eastAsia="Segoe UI" w:hAnsi="Georgia"/>
          <w:sz w:val="26"/>
          <w:szCs w:val="26"/>
          <w:lang w:val="ro-RO"/>
        </w:rPr>
        <w:t>Consiliul decide retragerea calității de membru prin vot majoritar numai după examinarea cazului.</w:t>
      </w:r>
    </w:p>
    <w:p w:rsidR="002A55A9" w:rsidRPr="002A55A9" w:rsidRDefault="002A55A9" w:rsidP="002A55A9">
      <w:pPr>
        <w:spacing w:line="81" w:lineRule="exact"/>
        <w:jc w:val="both"/>
        <w:rPr>
          <w:rFonts w:ascii="Georgia" w:eastAsia="Times New Roman" w:hAnsi="Georgia"/>
          <w:sz w:val="26"/>
          <w:szCs w:val="26"/>
          <w:lang w:val="ro-RO"/>
        </w:rPr>
      </w:pPr>
    </w:p>
    <w:p w:rsidR="002A55A9" w:rsidRPr="002A55A9" w:rsidRDefault="002A55A9" w:rsidP="002A55A9">
      <w:pPr>
        <w:numPr>
          <w:ilvl w:val="0"/>
          <w:numId w:val="9"/>
        </w:numPr>
        <w:tabs>
          <w:tab w:val="left" w:pos="940"/>
        </w:tabs>
        <w:spacing w:line="290"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Calitatea de membru poate fi retrasă la solicitarea echipei manageriale, membrilor CE, altor eluviala prezentarea motivelor şi argumentelor de rigoare.</w:t>
      </w:r>
    </w:p>
    <w:p w:rsidR="002A55A9" w:rsidRPr="002A55A9" w:rsidRDefault="002A55A9" w:rsidP="002A55A9">
      <w:pPr>
        <w:spacing w:line="117" w:lineRule="exact"/>
        <w:jc w:val="both"/>
        <w:rPr>
          <w:rFonts w:ascii="Georgia" w:eastAsia="Segoe UI" w:hAnsi="Georgia"/>
          <w:b/>
          <w:sz w:val="26"/>
          <w:szCs w:val="26"/>
          <w:lang w:val="ro-RO"/>
        </w:rPr>
      </w:pPr>
    </w:p>
    <w:p w:rsidR="002A55A9" w:rsidRPr="002A55A9" w:rsidRDefault="002A55A9" w:rsidP="002A55A9">
      <w:pPr>
        <w:numPr>
          <w:ilvl w:val="0"/>
          <w:numId w:val="9"/>
        </w:numPr>
        <w:tabs>
          <w:tab w:val="left" w:pos="940"/>
        </w:tabs>
        <w:spacing w:line="290" w:lineRule="auto"/>
        <w:ind w:left="940" w:right="160" w:hanging="361"/>
        <w:jc w:val="both"/>
        <w:rPr>
          <w:rFonts w:ascii="Georgia" w:eastAsia="Segoe UI" w:hAnsi="Georgia"/>
          <w:sz w:val="26"/>
          <w:szCs w:val="26"/>
          <w:lang w:val="ro-RO"/>
        </w:rPr>
      </w:pPr>
      <w:r w:rsidRPr="002A55A9">
        <w:rPr>
          <w:rFonts w:ascii="Georgia" w:eastAsia="Segoe UI" w:hAnsi="Georgia"/>
          <w:sz w:val="26"/>
          <w:szCs w:val="26"/>
          <w:lang w:val="ro-RO"/>
        </w:rPr>
        <w:t>Atât CE, cit şi candidatul(-ții) vizați, pot cere informații suplimentare despre această cerere şi li se va da posibilitatea să apeleze la recursul deciziei echipei manageriale.</w:t>
      </w:r>
    </w:p>
    <w:p w:rsidR="002A55A9" w:rsidRPr="002A55A9" w:rsidRDefault="002A55A9" w:rsidP="002A55A9">
      <w:pPr>
        <w:spacing w:line="115" w:lineRule="exact"/>
        <w:jc w:val="both"/>
        <w:rPr>
          <w:rFonts w:ascii="Georgia" w:eastAsia="Segoe UI" w:hAnsi="Georgia"/>
          <w:sz w:val="26"/>
          <w:szCs w:val="26"/>
          <w:lang w:val="ro-RO"/>
        </w:rPr>
      </w:pPr>
    </w:p>
    <w:p w:rsidR="002A55A9" w:rsidRPr="002A55A9" w:rsidRDefault="002A55A9" w:rsidP="002A55A9">
      <w:pPr>
        <w:numPr>
          <w:ilvl w:val="0"/>
          <w:numId w:val="9"/>
        </w:numPr>
        <w:tabs>
          <w:tab w:val="left" w:pos="940"/>
        </w:tabs>
        <w:spacing w:line="268"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Echipa managerială dizolvă CE dacă mandatul a expirat sau, în circumstanțe excepționale, înainte de expirarea acestui termen.</w:t>
      </w:r>
    </w:p>
    <w:p w:rsidR="002A55A9" w:rsidRPr="002A55A9" w:rsidRDefault="002A55A9" w:rsidP="002A55A9">
      <w:pPr>
        <w:spacing w:line="79" w:lineRule="exact"/>
        <w:jc w:val="both"/>
        <w:rPr>
          <w:rFonts w:ascii="Georgia" w:eastAsia="Segoe UI" w:hAnsi="Georgia"/>
          <w:sz w:val="26"/>
          <w:szCs w:val="26"/>
          <w:lang w:val="ro-RO"/>
        </w:rPr>
      </w:pPr>
    </w:p>
    <w:p w:rsidR="002A55A9" w:rsidRPr="002A55A9" w:rsidRDefault="002A55A9" w:rsidP="002A55A9">
      <w:pPr>
        <w:numPr>
          <w:ilvl w:val="0"/>
          <w:numId w:val="9"/>
        </w:numPr>
        <w:tabs>
          <w:tab w:val="left" w:pos="1005"/>
        </w:tabs>
        <w:spacing w:line="268" w:lineRule="auto"/>
        <w:ind w:left="940" w:right="140" w:hanging="361"/>
        <w:jc w:val="both"/>
        <w:rPr>
          <w:rFonts w:ascii="Georgia" w:eastAsia="Segoe UI" w:hAnsi="Georgia"/>
          <w:sz w:val="26"/>
          <w:szCs w:val="26"/>
          <w:lang w:val="ro-RO"/>
        </w:rPr>
      </w:pPr>
      <w:r w:rsidRPr="002A55A9">
        <w:rPr>
          <w:rFonts w:ascii="Georgia" w:eastAsia="Segoe UI" w:hAnsi="Georgia"/>
          <w:sz w:val="26"/>
          <w:szCs w:val="26"/>
          <w:lang w:val="ro-RO"/>
        </w:rPr>
        <w:t>Dizolvarea CE se face numai în circumstanțele specificate şi în baza unor evenimente de natură serioasă, așa ca:</w:t>
      </w:r>
    </w:p>
    <w:p w:rsidR="002A55A9" w:rsidRPr="002A55A9" w:rsidRDefault="002A55A9" w:rsidP="002A55A9">
      <w:pPr>
        <w:spacing w:line="76" w:lineRule="exact"/>
        <w:jc w:val="both"/>
        <w:rPr>
          <w:rFonts w:ascii="Georgia" w:eastAsia="Segoe UI" w:hAnsi="Georgia"/>
          <w:sz w:val="26"/>
          <w:szCs w:val="26"/>
          <w:lang w:val="ro-RO"/>
        </w:rPr>
      </w:pPr>
    </w:p>
    <w:p w:rsidR="002A55A9" w:rsidRPr="002A55A9" w:rsidRDefault="002A55A9" w:rsidP="002A55A9">
      <w:pPr>
        <w:numPr>
          <w:ilvl w:val="1"/>
          <w:numId w:val="9"/>
        </w:numPr>
        <w:tabs>
          <w:tab w:val="left" w:pos="1140"/>
        </w:tabs>
        <w:spacing w:line="268" w:lineRule="auto"/>
        <w:ind w:left="1140" w:right="560" w:hanging="355"/>
        <w:jc w:val="both"/>
        <w:rPr>
          <w:rFonts w:ascii="Georgia" w:eastAsia="Arial" w:hAnsi="Georgia"/>
          <w:sz w:val="26"/>
          <w:szCs w:val="26"/>
          <w:lang w:val="ro-RO"/>
        </w:rPr>
      </w:pPr>
      <w:r w:rsidRPr="002A55A9">
        <w:rPr>
          <w:rFonts w:ascii="Georgia" w:eastAsia="Segoe UI" w:hAnsi="Georgia"/>
          <w:sz w:val="26"/>
          <w:szCs w:val="26"/>
          <w:lang w:val="ro-RO"/>
        </w:rPr>
        <w:t>dacă un număr semnificativ de membri ai CE au fost implicați într-o încălcare gravă a codului de comportament al școlii,</w:t>
      </w:r>
    </w:p>
    <w:p w:rsidR="002A55A9" w:rsidRPr="002A55A9" w:rsidRDefault="002A55A9" w:rsidP="002A55A9">
      <w:pPr>
        <w:spacing w:line="11" w:lineRule="exact"/>
        <w:jc w:val="both"/>
        <w:rPr>
          <w:rFonts w:ascii="Georgia" w:eastAsia="Arial" w:hAnsi="Georgia"/>
          <w:sz w:val="26"/>
          <w:szCs w:val="26"/>
          <w:lang w:val="ro-RO"/>
        </w:rPr>
      </w:pPr>
    </w:p>
    <w:p w:rsidR="002A55A9" w:rsidRPr="002A55A9" w:rsidRDefault="002A55A9" w:rsidP="002A55A9">
      <w:pPr>
        <w:numPr>
          <w:ilvl w:val="1"/>
          <w:numId w:val="9"/>
        </w:numPr>
        <w:tabs>
          <w:tab w:val="left" w:pos="1140"/>
        </w:tabs>
        <w:spacing w:line="0" w:lineRule="atLeast"/>
        <w:ind w:left="1140" w:hanging="355"/>
        <w:jc w:val="both"/>
        <w:rPr>
          <w:rFonts w:ascii="Georgia" w:eastAsia="Arial" w:hAnsi="Georgia"/>
          <w:sz w:val="26"/>
          <w:szCs w:val="26"/>
          <w:lang w:val="ro-RO"/>
        </w:rPr>
      </w:pPr>
      <w:r w:rsidRPr="002A55A9">
        <w:rPr>
          <w:rFonts w:ascii="Georgia" w:eastAsia="Segoe UI" w:hAnsi="Georgia"/>
          <w:sz w:val="26"/>
          <w:szCs w:val="26"/>
          <w:lang w:val="ro-RO"/>
        </w:rPr>
        <w:t>dacă au fost comise fraude în alegerea Consiliului,</w:t>
      </w:r>
    </w:p>
    <w:p w:rsidR="002A55A9" w:rsidRPr="002A55A9" w:rsidRDefault="002A55A9" w:rsidP="002A55A9">
      <w:pPr>
        <w:spacing w:line="58" w:lineRule="exact"/>
        <w:jc w:val="both"/>
        <w:rPr>
          <w:rFonts w:ascii="Georgia" w:eastAsia="Arial" w:hAnsi="Georgia"/>
          <w:sz w:val="26"/>
          <w:szCs w:val="26"/>
          <w:lang w:val="ro-RO"/>
        </w:rPr>
      </w:pPr>
    </w:p>
    <w:p w:rsidR="002A55A9" w:rsidRPr="002A55A9" w:rsidRDefault="002A55A9" w:rsidP="002A55A9">
      <w:pPr>
        <w:numPr>
          <w:ilvl w:val="1"/>
          <w:numId w:val="9"/>
        </w:numPr>
        <w:tabs>
          <w:tab w:val="left" w:pos="1140"/>
        </w:tabs>
        <w:spacing w:line="268" w:lineRule="auto"/>
        <w:ind w:left="1140" w:right="160" w:hanging="355"/>
        <w:jc w:val="both"/>
        <w:rPr>
          <w:rFonts w:ascii="Georgia" w:eastAsia="Arial" w:hAnsi="Georgia"/>
          <w:sz w:val="26"/>
          <w:szCs w:val="26"/>
          <w:lang w:val="ro-RO"/>
        </w:rPr>
      </w:pPr>
      <w:r w:rsidRPr="002A55A9">
        <w:rPr>
          <w:rFonts w:ascii="Georgia" w:eastAsia="Segoe UI" w:hAnsi="Georgia"/>
          <w:sz w:val="26"/>
          <w:szCs w:val="26"/>
          <w:lang w:val="ro-RO"/>
        </w:rPr>
        <w:t>dacă activitățile Consiliului au pus în pericol bunăstarea elevilor şi a personalului școlii,</w:t>
      </w:r>
    </w:p>
    <w:p w:rsidR="002A55A9" w:rsidRPr="002A55A9" w:rsidRDefault="002A55A9" w:rsidP="002A55A9">
      <w:pPr>
        <w:spacing w:line="11" w:lineRule="exact"/>
        <w:jc w:val="both"/>
        <w:rPr>
          <w:rFonts w:ascii="Georgia" w:eastAsia="Arial" w:hAnsi="Georgia"/>
          <w:sz w:val="26"/>
          <w:szCs w:val="26"/>
          <w:lang w:val="ro-RO"/>
        </w:rPr>
      </w:pPr>
    </w:p>
    <w:p w:rsidR="002A55A9" w:rsidRPr="002A55A9" w:rsidRDefault="002A55A9" w:rsidP="002A55A9">
      <w:pPr>
        <w:numPr>
          <w:ilvl w:val="1"/>
          <w:numId w:val="9"/>
        </w:numPr>
        <w:tabs>
          <w:tab w:val="left" w:pos="1140"/>
        </w:tabs>
        <w:spacing w:line="0" w:lineRule="atLeast"/>
        <w:ind w:left="1140" w:hanging="355"/>
        <w:jc w:val="both"/>
        <w:rPr>
          <w:rFonts w:ascii="Georgia" w:eastAsia="Arial" w:hAnsi="Georgia"/>
          <w:sz w:val="26"/>
          <w:szCs w:val="26"/>
          <w:lang w:val="ro-RO"/>
        </w:rPr>
      </w:pPr>
      <w:r w:rsidRPr="002A55A9">
        <w:rPr>
          <w:rFonts w:ascii="Georgia" w:eastAsia="Segoe UI" w:hAnsi="Georgia"/>
          <w:sz w:val="26"/>
          <w:szCs w:val="26"/>
          <w:lang w:val="ro-RO"/>
        </w:rPr>
        <w:t>dacă au fost comise încălcări financiare.</w:t>
      </w:r>
    </w:p>
    <w:p w:rsidR="002A55A9" w:rsidRPr="002A55A9" w:rsidRDefault="002A55A9" w:rsidP="002A55A9">
      <w:pPr>
        <w:spacing w:line="58" w:lineRule="exact"/>
        <w:jc w:val="both"/>
        <w:rPr>
          <w:rFonts w:ascii="Georgia" w:eastAsia="Times New Roman" w:hAnsi="Georgia"/>
          <w:sz w:val="26"/>
          <w:szCs w:val="26"/>
          <w:lang w:val="ro-RO"/>
        </w:rPr>
      </w:pPr>
    </w:p>
    <w:p w:rsidR="002A55A9" w:rsidRPr="002A55A9" w:rsidRDefault="002A55A9" w:rsidP="002A55A9">
      <w:pPr>
        <w:spacing w:line="273" w:lineRule="auto"/>
        <w:ind w:left="920" w:right="140" w:hanging="359"/>
        <w:jc w:val="both"/>
        <w:rPr>
          <w:rFonts w:ascii="Georgia" w:eastAsia="Segoe UI" w:hAnsi="Georgia"/>
          <w:sz w:val="26"/>
          <w:szCs w:val="26"/>
          <w:lang w:val="ro-RO"/>
        </w:rPr>
      </w:pPr>
      <w:r w:rsidRPr="002A55A9">
        <w:rPr>
          <w:rFonts w:ascii="Georgia" w:eastAsia="Segoe UI" w:hAnsi="Georgia"/>
          <w:sz w:val="26"/>
          <w:szCs w:val="26"/>
          <w:lang w:val="ro-RO"/>
        </w:rPr>
        <w:t>51.Dacă echipa managerială preconizează dizolvarea Consiliului înainte de expirarea mandatului, echipa va consulta opinia elevilor, profesorilor şi a părinților înainte de a lua decizia finală. Va fi informat CE şi vor fi explicate motivele pentru dizolvare. CE i se va oferi posibilitatea să apeleze la recurs, conform procedurilor stabilite.</w:t>
      </w:r>
    </w:p>
    <w:p w:rsidR="002A55A9" w:rsidRPr="002A55A9" w:rsidRDefault="002A55A9" w:rsidP="002A55A9">
      <w:pPr>
        <w:spacing w:line="6" w:lineRule="exact"/>
        <w:jc w:val="both"/>
        <w:rPr>
          <w:rFonts w:ascii="Georgia" w:eastAsia="Times New Roman" w:hAnsi="Georgia"/>
          <w:sz w:val="26"/>
          <w:szCs w:val="26"/>
          <w:lang w:val="ro-RO"/>
        </w:rPr>
      </w:pPr>
    </w:p>
    <w:p w:rsidR="002A55A9" w:rsidRPr="002A55A9" w:rsidRDefault="002A55A9" w:rsidP="002A55A9">
      <w:pPr>
        <w:spacing w:line="0" w:lineRule="atLeast"/>
        <w:ind w:left="500"/>
        <w:jc w:val="both"/>
        <w:rPr>
          <w:rFonts w:ascii="Georgia" w:eastAsia="Segoe UI" w:hAnsi="Georgia"/>
          <w:sz w:val="26"/>
          <w:szCs w:val="26"/>
          <w:lang w:val="ro-RO"/>
        </w:rPr>
      </w:pPr>
      <w:r w:rsidRPr="002A55A9">
        <w:rPr>
          <w:rFonts w:ascii="Georgia" w:eastAsia="Segoe UI" w:hAnsi="Georgia"/>
          <w:sz w:val="26"/>
          <w:szCs w:val="26"/>
          <w:lang w:val="ro-RO"/>
        </w:rPr>
        <w:t>52.În cazul în care CE a fost dizolvat, se anunță alegerea unui nou Consiliu.</w:t>
      </w:r>
    </w:p>
    <w:p w:rsidR="002A55A9" w:rsidRPr="002A55A9" w:rsidRDefault="002A55A9" w:rsidP="002A55A9">
      <w:pPr>
        <w:spacing w:line="56" w:lineRule="exact"/>
        <w:jc w:val="both"/>
        <w:rPr>
          <w:rFonts w:ascii="Georgia" w:eastAsia="Times New Roman" w:hAnsi="Georgia"/>
          <w:sz w:val="26"/>
          <w:szCs w:val="26"/>
          <w:lang w:val="ro-RO"/>
        </w:rPr>
      </w:pPr>
    </w:p>
    <w:p w:rsidR="002A55A9" w:rsidRPr="002A55A9" w:rsidRDefault="002A55A9" w:rsidP="002A55A9">
      <w:pPr>
        <w:spacing w:line="268" w:lineRule="auto"/>
        <w:ind w:left="780" w:right="160" w:hanging="282"/>
        <w:jc w:val="both"/>
        <w:rPr>
          <w:rFonts w:ascii="Georgia" w:eastAsia="Segoe UI" w:hAnsi="Georgia"/>
          <w:sz w:val="26"/>
          <w:szCs w:val="26"/>
          <w:lang w:val="ro-RO"/>
        </w:rPr>
      </w:pPr>
      <w:r w:rsidRPr="002A55A9">
        <w:rPr>
          <w:rFonts w:ascii="Georgia" w:eastAsia="Segoe UI" w:hAnsi="Georgia"/>
          <w:sz w:val="26"/>
          <w:szCs w:val="26"/>
          <w:lang w:val="ro-RO"/>
        </w:rPr>
        <w:t>52.Toţi membrii consiliului sub semnează că au luat cunoștință cu prevederile acestuia şi se obligă să le respecte.</w:t>
      </w:r>
    </w:p>
    <w:p w:rsidR="002A55A9" w:rsidRPr="002A55A9" w:rsidRDefault="002A55A9" w:rsidP="002A55A9">
      <w:pPr>
        <w:spacing w:line="134" w:lineRule="exact"/>
        <w:jc w:val="both"/>
        <w:rPr>
          <w:rFonts w:ascii="Georgia" w:eastAsia="Times New Roman" w:hAnsi="Georgia"/>
          <w:sz w:val="26"/>
          <w:szCs w:val="26"/>
          <w:lang w:val="ro-RO"/>
        </w:rPr>
      </w:pPr>
    </w:p>
    <w:p w:rsidR="002A55A9" w:rsidRPr="002A55A9" w:rsidRDefault="002A55A9" w:rsidP="002A55A9">
      <w:pPr>
        <w:spacing w:line="0" w:lineRule="atLeast"/>
        <w:ind w:left="500"/>
        <w:jc w:val="both"/>
        <w:rPr>
          <w:rFonts w:ascii="Georgia" w:eastAsia="Segoe UI" w:hAnsi="Georgia"/>
          <w:sz w:val="26"/>
          <w:szCs w:val="26"/>
          <w:lang w:val="ro-RO"/>
        </w:rPr>
      </w:pPr>
      <w:r w:rsidRPr="002A55A9">
        <w:rPr>
          <w:rFonts w:ascii="Georgia" w:eastAsia="Segoe UI" w:hAnsi="Georgia"/>
          <w:sz w:val="26"/>
          <w:szCs w:val="26"/>
          <w:lang w:val="ro-RO"/>
        </w:rPr>
        <w:t>53.Regulamentul este accesibil şi public pentru toți elevii.</w:t>
      </w:r>
    </w:p>
    <w:p w:rsidR="002A55A9" w:rsidRPr="002A55A9" w:rsidRDefault="002A55A9" w:rsidP="002A55A9">
      <w:pPr>
        <w:spacing w:line="181" w:lineRule="exact"/>
        <w:jc w:val="both"/>
        <w:rPr>
          <w:rFonts w:ascii="Georgia" w:eastAsia="Times New Roman" w:hAnsi="Georgia"/>
          <w:sz w:val="26"/>
          <w:szCs w:val="26"/>
          <w:lang w:val="ro-RO"/>
        </w:rPr>
      </w:pPr>
    </w:p>
    <w:p w:rsidR="002A55A9" w:rsidRPr="002A55A9" w:rsidRDefault="002A55A9" w:rsidP="002A55A9">
      <w:pPr>
        <w:spacing w:line="268"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54.Regulamentul să fie revizuit concomitent cu alegerea unui nou consiliu, fiind ghidați de către profesorii implicați şi echipa managerială.</w:t>
      </w:r>
    </w:p>
    <w:p w:rsidR="002A55A9" w:rsidRPr="002A55A9" w:rsidRDefault="002A55A9" w:rsidP="002A55A9">
      <w:pPr>
        <w:spacing w:line="134" w:lineRule="exact"/>
        <w:jc w:val="both"/>
        <w:rPr>
          <w:rFonts w:ascii="Georgia" w:eastAsia="Times New Roman" w:hAnsi="Georgia"/>
          <w:sz w:val="26"/>
          <w:szCs w:val="26"/>
          <w:lang w:val="ro-RO"/>
        </w:rPr>
      </w:pPr>
    </w:p>
    <w:p w:rsidR="002A55A9" w:rsidRPr="002A55A9" w:rsidRDefault="002A55A9" w:rsidP="002A55A9">
      <w:pPr>
        <w:spacing w:line="0" w:lineRule="atLeast"/>
        <w:ind w:right="-359"/>
        <w:jc w:val="both"/>
        <w:rPr>
          <w:rFonts w:ascii="Georgia" w:eastAsia="Segoe UI" w:hAnsi="Georgia"/>
          <w:b/>
          <w:sz w:val="26"/>
          <w:szCs w:val="26"/>
          <w:lang w:val="ro-RO"/>
        </w:rPr>
      </w:pPr>
      <w:r w:rsidRPr="002A55A9">
        <w:rPr>
          <w:rFonts w:ascii="Georgia" w:eastAsia="Segoe UI" w:hAnsi="Georgia"/>
          <w:b/>
          <w:sz w:val="26"/>
          <w:szCs w:val="26"/>
          <w:lang w:val="ro-RO"/>
        </w:rPr>
        <w:t>FORMAREA MEMBRILOR CONSILIULUI ELEVILOR</w:t>
      </w:r>
    </w:p>
    <w:p w:rsidR="002A55A9" w:rsidRPr="002A55A9" w:rsidRDefault="002A55A9" w:rsidP="002A55A9">
      <w:pPr>
        <w:spacing w:line="109" w:lineRule="exact"/>
        <w:jc w:val="both"/>
        <w:rPr>
          <w:rFonts w:ascii="Georgia" w:eastAsia="Times New Roman" w:hAnsi="Georgia"/>
          <w:sz w:val="26"/>
          <w:szCs w:val="26"/>
          <w:lang w:val="ro-RO"/>
        </w:rPr>
      </w:pPr>
    </w:p>
    <w:p w:rsidR="002A55A9" w:rsidRPr="002A55A9" w:rsidRDefault="002A55A9" w:rsidP="002A55A9">
      <w:pPr>
        <w:spacing w:line="268"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55.Activităţile de formare/instruire pentru membrii consiliului sânt desfășurate imediat după alegerea lor, precum şi pe parcursul activității CE.</w:t>
      </w:r>
    </w:p>
    <w:p w:rsidR="002A55A9" w:rsidRPr="002A55A9" w:rsidRDefault="002A55A9" w:rsidP="002A55A9">
      <w:pPr>
        <w:spacing w:line="20" w:lineRule="exact"/>
        <w:jc w:val="both"/>
        <w:rPr>
          <w:rFonts w:ascii="Georgia" w:eastAsia="Times New Roman" w:hAnsi="Georgia"/>
          <w:sz w:val="26"/>
          <w:szCs w:val="26"/>
          <w:lang w:val="ro-RO"/>
        </w:rPr>
      </w:pPr>
    </w:p>
    <w:p w:rsidR="002A55A9" w:rsidRPr="002A55A9" w:rsidRDefault="002A55A9" w:rsidP="002A55A9">
      <w:pPr>
        <w:spacing w:line="124" w:lineRule="exact"/>
        <w:jc w:val="both"/>
        <w:rPr>
          <w:rFonts w:ascii="Georgia" w:eastAsia="Times New Roman" w:hAnsi="Georgia"/>
          <w:sz w:val="26"/>
          <w:szCs w:val="26"/>
          <w:lang w:val="ro-RO"/>
        </w:rPr>
      </w:pPr>
    </w:p>
    <w:p w:rsidR="002A55A9" w:rsidRPr="002A55A9" w:rsidRDefault="002A55A9" w:rsidP="002A55A9">
      <w:pPr>
        <w:spacing w:line="263"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56.În procesul de formare a membrilor consiliului să fie implicați profesori, angajați ai administrației publice locale şi ai serviciilor publice din comunitate, consilieri locali, lideri ai ONG-urilor locale şi naționale, lideri de sindicali, așa încât elevii să cunoască mai bine partenerii cu care vor colabora.</w:t>
      </w:r>
    </w:p>
    <w:p w:rsidR="002A55A9" w:rsidRPr="002A55A9" w:rsidRDefault="002A55A9" w:rsidP="002A55A9">
      <w:pPr>
        <w:spacing w:line="197" w:lineRule="auto"/>
        <w:jc w:val="both"/>
        <w:rPr>
          <w:rFonts w:ascii="Georgia" w:eastAsia="Calibri Light" w:hAnsi="Georgia"/>
          <w:color w:val="FFFFFF"/>
          <w:sz w:val="26"/>
          <w:szCs w:val="26"/>
          <w:lang w:val="ro-RO"/>
        </w:rPr>
      </w:pPr>
      <w:r w:rsidRPr="002A55A9">
        <w:rPr>
          <w:rFonts w:ascii="Georgia" w:eastAsia="Calibri Light" w:hAnsi="Georgia"/>
          <w:color w:val="FFFFFF"/>
          <w:sz w:val="26"/>
          <w:szCs w:val="26"/>
          <w:lang w:val="ro-RO"/>
        </w:rPr>
        <w:t>7</w:t>
      </w:r>
    </w:p>
    <w:p w:rsidR="002A55A9" w:rsidRPr="002A55A9" w:rsidRDefault="002A55A9" w:rsidP="002A55A9">
      <w:pPr>
        <w:spacing w:line="197" w:lineRule="auto"/>
        <w:jc w:val="both"/>
        <w:rPr>
          <w:rFonts w:ascii="Georgia" w:eastAsia="Calibri Light" w:hAnsi="Georgia"/>
          <w:color w:val="FFFFFF"/>
          <w:sz w:val="26"/>
          <w:szCs w:val="26"/>
          <w:lang w:val="ro-RO"/>
        </w:rPr>
        <w:sectPr w:rsidR="002A55A9" w:rsidRPr="002A55A9" w:rsidSect="002A55A9">
          <w:pgSz w:w="11900" w:h="16841"/>
          <w:pgMar w:top="1139" w:right="659" w:bottom="120" w:left="144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0" w:equalWidth="0">
            <w:col w:w="9800"/>
          </w:cols>
          <w:docGrid w:linePitch="360"/>
        </w:sectPr>
      </w:pPr>
    </w:p>
    <w:p w:rsidR="002A55A9" w:rsidRPr="002A55A9" w:rsidRDefault="002A55A9" w:rsidP="002A55A9">
      <w:pPr>
        <w:spacing w:line="0" w:lineRule="atLeast"/>
        <w:ind w:left="2680"/>
        <w:jc w:val="both"/>
        <w:rPr>
          <w:rFonts w:ascii="Georgia" w:eastAsia="Segoe UI" w:hAnsi="Georgia"/>
          <w:b/>
          <w:sz w:val="26"/>
          <w:szCs w:val="26"/>
          <w:lang w:val="ro-RO"/>
        </w:rPr>
      </w:pPr>
      <w:bookmarkStart w:id="5" w:name="page8"/>
      <w:bookmarkEnd w:id="5"/>
      <w:r w:rsidRPr="002A55A9">
        <w:rPr>
          <w:rFonts w:ascii="Georgia" w:eastAsia="Segoe UI" w:hAnsi="Georgia"/>
          <w:b/>
          <w:sz w:val="26"/>
          <w:szCs w:val="26"/>
          <w:lang w:val="ro-RO"/>
        </w:rPr>
        <w:lastRenderedPageBreak/>
        <w:t>PRIMA ȘEDINȚĂ A CONSILIULUI ELEVILOR</w:t>
      </w:r>
    </w:p>
    <w:p w:rsidR="002A55A9" w:rsidRPr="002A55A9" w:rsidRDefault="002A55A9" w:rsidP="002A55A9">
      <w:pPr>
        <w:spacing w:line="200" w:lineRule="exact"/>
        <w:jc w:val="both"/>
        <w:rPr>
          <w:rFonts w:ascii="Georgia" w:eastAsia="Times New Roman" w:hAnsi="Georgia"/>
          <w:sz w:val="26"/>
          <w:szCs w:val="26"/>
          <w:lang w:val="ro-RO"/>
        </w:rPr>
      </w:pPr>
    </w:p>
    <w:p w:rsidR="002A55A9" w:rsidRPr="002A55A9" w:rsidRDefault="002A55A9" w:rsidP="002A55A9">
      <w:pPr>
        <w:spacing w:line="339" w:lineRule="exact"/>
        <w:jc w:val="both"/>
        <w:rPr>
          <w:rFonts w:ascii="Georgia" w:eastAsia="Times New Roman" w:hAnsi="Georgia"/>
          <w:sz w:val="26"/>
          <w:szCs w:val="26"/>
          <w:lang w:val="ro-RO"/>
        </w:rPr>
      </w:pPr>
    </w:p>
    <w:p w:rsidR="002A55A9" w:rsidRPr="002A55A9" w:rsidRDefault="002A55A9" w:rsidP="002A55A9">
      <w:pPr>
        <w:spacing w:line="272" w:lineRule="auto"/>
        <w:ind w:left="780" w:right="160" w:hanging="282"/>
        <w:jc w:val="both"/>
        <w:rPr>
          <w:rFonts w:ascii="Georgia" w:eastAsia="Segoe UI" w:hAnsi="Georgia"/>
          <w:sz w:val="26"/>
          <w:szCs w:val="26"/>
          <w:lang w:val="ro-RO"/>
        </w:rPr>
      </w:pPr>
      <w:r w:rsidRPr="002A55A9">
        <w:rPr>
          <w:rFonts w:ascii="Georgia" w:eastAsia="Segoe UI" w:hAnsi="Georgia"/>
          <w:sz w:val="26"/>
          <w:szCs w:val="26"/>
          <w:lang w:val="ro-RO"/>
        </w:rPr>
        <w:t>57.Prima ședință a Consiliului este convocată de către directorul instituției în scurt timp după alegeri. În cadrul acesteia, echipa managerială examinează regulamentul de activitate al consiliului şi se discută asupra priorităților.</w:t>
      </w:r>
    </w:p>
    <w:p w:rsidR="002A55A9" w:rsidRPr="002A55A9" w:rsidRDefault="002A55A9" w:rsidP="002A55A9">
      <w:pPr>
        <w:spacing w:line="76" w:lineRule="exact"/>
        <w:jc w:val="both"/>
        <w:rPr>
          <w:rFonts w:ascii="Georgia" w:eastAsia="Times New Roman" w:hAnsi="Georgia"/>
          <w:sz w:val="26"/>
          <w:szCs w:val="26"/>
          <w:lang w:val="ro-RO"/>
        </w:rPr>
      </w:pPr>
    </w:p>
    <w:p w:rsidR="002A55A9" w:rsidRPr="002A55A9" w:rsidRDefault="002A55A9" w:rsidP="002A55A9">
      <w:pPr>
        <w:spacing w:line="268" w:lineRule="auto"/>
        <w:ind w:left="780" w:right="140" w:hanging="88"/>
        <w:jc w:val="both"/>
        <w:rPr>
          <w:rFonts w:ascii="Georgia" w:eastAsia="Segoe UI" w:hAnsi="Georgia"/>
          <w:sz w:val="26"/>
          <w:szCs w:val="26"/>
          <w:lang w:val="ro-RO"/>
        </w:rPr>
      </w:pPr>
      <w:r w:rsidRPr="002A55A9">
        <w:rPr>
          <w:rFonts w:ascii="Georgia" w:eastAsia="Segoe UI" w:hAnsi="Georgia"/>
          <w:sz w:val="26"/>
          <w:szCs w:val="26"/>
          <w:lang w:val="ro-RO"/>
        </w:rPr>
        <w:t>Elevilor li se sugerează să se gândească asupra candidaților pentru funcțiile determinate.</w:t>
      </w:r>
    </w:p>
    <w:p w:rsidR="002A55A9" w:rsidRPr="002A55A9" w:rsidRDefault="002A55A9" w:rsidP="002A55A9">
      <w:pPr>
        <w:spacing w:line="81" w:lineRule="exact"/>
        <w:jc w:val="both"/>
        <w:rPr>
          <w:rFonts w:ascii="Georgia" w:eastAsia="Times New Roman" w:hAnsi="Georgia"/>
          <w:sz w:val="26"/>
          <w:szCs w:val="26"/>
          <w:lang w:val="ro-RO"/>
        </w:rPr>
      </w:pPr>
    </w:p>
    <w:p w:rsidR="002A55A9" w:rsidRPr="002A55A9" w:rsidRDefault="002A55A9" w:rsidP="002A55A9">
      <w:pPr>
        <w:spacing w:line="273"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58.Pentru a asigura transferul de experiență şi durabilitatea, foștii membri ai CE pot fi invitația prima ședință pentru a transmite portofoliul CE membrilor noi aleși. O perioadă de timp, ei pot participa la reuniunile Consiliului nou in calitate de consilieri-consultanți.</w:t>
      </w:r>
    </w:p>
    <w:p w:rsidR="002A55A9" w:rsidRPr="002A55A9" w:rsidRDefault="002A55A9" w:rsidP="002A55A9">
      <w:pPr>
        <w:spacing w:line="72" w:lineRule="exact"/>
        <w:jc w:val="both"/>
        <w:rPr>
          <w:rFonts w:ascii="Georgia" w:eastAsia="Times New Roman" w:hAnsi="Georgia"/>
          <w:sz w:val="26"/>
          <w:szCs w:val="26"/>
          <w:lang w:val="ro-RO"/>
        </w:rPr>
      </w:pPr>
    </w:p>
    <w:p w:rsidR="002A55A9" w:rsidRPr="002A55A9" w:rsidRDefault="002A55A9" w:rsidP="002A55A9">
      <w:pPr>
        <w:numPr>
          <w:ilvl w:val="0"/>
          <w:numId w:val="10"/>
        </w:numPr>
        <w:tabs>
          <w:tab w:val="left" w:pos="902"/>
        </w:tabs>
        <w:spacing w:line="268" w:lineRule="auto"/>
        <w:ind w:left="780" w:right="140" w:hanging="278"/>
        <w:jc w:val="both"/>
        <w:rPr>
          <w:rFonts w:ascii="Georgia" w:eastAsia="Segoe UI" w:hAnsi="Georgia"/>
          <w:sz w:val="26"/>
          <w:szCs w:val="26"/>
          <w:lang w:val="ro-RO"/>
        </w:rPr>
      </w:pPr>
      <w:r w:rsidRPr="002A55A9">
        <w:rPr>
          <w:rFonts w:ascii="Georgia" w:eastAsia="Segoe UI" w:hAnsi="Georgia"/>
          <w:sz w:val="26"/>
          <w:szCs w:val="26"/>
          <w:lang w:val="ro-RO"/>
        </w:rPr>
        <w:t>Membrii noi ai Consiliului semnează un angajament prin care se obligă să-l respecte.</w:t>
      </w:r>
    </w:p>
    <w:p w:rsidR="002A55A9" w:rsidRPr="002A55A9" w:rsidRDefault="002A55A9" w:rsidP="002A55A9">
      <w:pPr>
        <w:spacing w:line="11" w:lineRule="exact"/>
        <w:jc w:val="both"/>
        <w:rPr>
          <w:rFonts w:ascii="Georgia" w:eastAsia="Segoe UI" w:hAnsi="Georgia"/>
          <w:sz w:val="26"/>
          <w:szCs w:val="26"/>
          <w:lang w:val="ro-RO"/>
        </w:rPr>
      </w:pPr>
    </w:p>
    <w:p w:rsidR="002A55A9" w:rsidRPr="002A55A9" w:rsidRDefault="002A55A9" w:rsidP="002A55A9">
      <w:pPr>
        <w:spacing w:line="0" w:lineRule="atLeast"/>
        <w:ind w:left="2980"/>
        <w:jc w:val="both"/>
        <w:rPr>
          <w:rFonts w:ascii="Georgia" w:eastAsia="Segoe UI" w:hAnsi="Georgia"/>
          <w:b/>
          <w:sz w:val="26"/>
          <w:szCs w:val="26"/>
          <w:lang w:val="ro-RO"/>
        </w:rPr>
      </w:pPr>
      <w:r w:rsidRPr="002A55A9">
        <w:rPr>
          <w:rFonts w:ascii="Georgia" w:eastAsia="Segoe UI" w:hAnsi="Georgia"/>
          <w:b/>
          <w:sz w:val="26"/>
          <w:szCs w:val="26"/>
          <w:lang w:val="ro-RO"/>
        </w:rPr>
        <w:t>ȘEDINȚELE CONSILIULUI ELEVILOR</w:t>
      </w:r>
    </w:p>
    <w:p w:rsidR="002A55A9" w:rsidRPr="002A55A9" w:rsidRDefault="002A55A9" w:rsidP="002A55A9">
      <w:pPr>
        <w:spacing w:line="169" w:lineRule="exact"/>
        <w:jc w:val="both"/>
        <w:rPr>
          <w:rFonts w:ascii="Georgia" w:eastAsia="Times New Roman" w:hAnsi="Georgia"/>
          <w:sz w:val="26"/>
          <w:szCs w:val="26"/>
          <w:lang w:val="ro-RO"/>
        </w:rPr>
      </w:pPr>
    </w:p>
    <w:p w:rsidR="002A55A9" w:rsidRPr="002A55A9" w:rsidRDefault="002A55A9" w:rsidP="002A55A9">
      <w:pPr>
        <w:spacing w:line="268" w:lineRule="auto"/>
        <w:ind w:left="780" w:right="160" w:hanging="282"/>
        <w:jc w:val="both"/>
        <w:rPr>
          <w:rFonts w:ascii="Georgia" w:eastAsia="Segoe UI" w:hAnsi="Georgia"/>
          <w:sz w:val="26"/>
          <w:szCs w:val="26"/>
          <w:lang w:val="ro-RO"/>
        </w:rPr>
      </w:pPr>
      <w:r w:rsidRPr="002A55A9">
        <w:rPr>
          <w:rFonts w:ascii="Georgia" w:eastAsia="Segoe UI" w:hAnsi="Georgia"/>
          <w:sz w:val="26"/>
          <w:szCs w:val="26"/>
          <w:lang w:val="ro-RO"/>
        </w:rPr>
        <w:t xml:space="preserve">60.Consiliul elevilor se întrunește în ședințe ordinare </w:t>
      </w:r>
      <w:r w:rsidRPr="002A55A9">
        <w:rPr>
          <w:rFonts w:ascii="Georgia" w:eastAsia="Segoe UI" w:hAnsi="Georgia"/>
          <w:b/>
          <w:sz w:val="26"/>
          <w:szCs w:val="26"/>
          <w:lang w:val="ro-RO"/>
        </w:rPr>
        <w:t>săptămânal</w:t>
      </w:r>
      <w:r w:rsidRPr="002A55A9">
        <w:rPr>
          <w:rFonts w:ascii="Georgia" w:eastAsia="Segoe UI" w:hAnsi="Georgia"/>
          <w:sz w:val="26"/>
          <w:szCs w:val="26"/>
          <w:lang w:val="ro-RO"/>
        </w:rPr>
        <w:t>, şi dacă este cazul, în ședințe extraordinare.</w:t>
      </w:r>
    </w:p>
    <w:p w:rsidR="002A55A9" w:rsidRPr="002A55A9" w:rsidRDefault="002A55A9" w:rsidP="002A55A9">
      <w:pPr>
        <w:spacing w:line="81" w:lineRule="exact"/>
        <w:jc w:val="both"/>
        <w:rPr>
          <w:rFonts w:ascii="Georgia" w:eastAsia="Times New Roman" w:hAnsi="Georgia"/>
          <w:sz w:val="26"/>
          <w:szCs w:val="26"/>
          <w:lang w:val="ro-RO"/>
        </w:rPr>
      </w:pPr>
    </w:p>
    <w:p w:rsidR="002A55A9" w:rsidRPr="002A55A9" w:rsidRDefault="002A55A9" w:rsidP="002A55A9">
      <w:pPr>
        <w:numPr>
          <w:ilvl w:val="0"/>
          <w:numId w:val="11"/>
        </w:numPr>
        <w:tabs>
          <w:tab w:val="left" w:pos="888"/>
        </w:tabs>
        <w:spacing w:line="272" w:lineRule="auto"/>
        <w:ind w:left="780" w:right="160" w:hanging="278"/>
        <w:jc w:val="both"/>
        <w:rPr>
          <w:rFonts w:ascii="Georgia" w:eastAsia="Segoe UI" w:hAnsi="Georgia"/>
          <w:sz w:val="26"/>
          <w:szCs w:val="26"/>
          <w:lang w:val="ro-RO"/>
        </w:rPr>
      </w:pPr>
      <w:r w:rsidRPr="002A55A9">
        <w:rPr>
          <w:rFonts w:ascii="Georgia" w:eastAsia="Segoe UI" w:hAnsi="Georgia"/>
          <w:sz w:val="26"/>
          <w:szCs w:val="26"/>
          <w:lang w:val="ro-RO"/>
        </w:rPr>
        <w:t>Durata ședințelor este determinată de volumul şi natura subiectelor discutate, dar este important ca ședințele sa nu fie prea lungi. Acestea pot ajunge până la o oră şi jumătate.</w:t>
      </w:r>
    </w:p>
    <w:p w:rsidR="002A55A9" w:rsidRPr="002A55A9" w:rsidRDefault="002A55A9" w:rsidP="002A55A9">
      <w:pPr>
        <w:spacing w:line="66" w:lineRule="exact"/>
        <w:jc w:val="both"/>
        <w:rPr>
          <w:rFonts w:ascii="Georgia" w:eastAsia="Times New Roman" w:hAnsi="Georgia"/>
          <w:sz w:val="26"/>
          <w:szCs w:val="26"/>
          <w:lang w:val="ro-RO"/>
        </w:rPr>
      </w:pPr>
    </w:p>
    <w:p w:rsidR="002A55A9" w:rsidRPr="002A55A9" w:rsidRDefault="002A55A9" w:rsidP="002A55A9">
      <w:pPr>
        <w:spacing w:line="0" w:lineRule="atLeast"/>
        <w:ind w:left="500"/>
        <w:jc w:val="both"/>
        <w:rPr>
          <w:rFonts w:ascii="Georgia" w:eastAsia="Segoe UI" w:hAnsi="Georgia"/>
          <w:sz w:val="26"/>
          <w:szCs w:val="26"/>
          <w:lang w:val="ro-RO"/>
        </w:rPr>
      </w:pPr>
      <w:r w:rsidRPr="002A55A9">
        <w:rPr>
          <w:rFonts w:ascii="Georgia" w:eastAsia="Segoe UI" w:hAnsi="Georgia"/>
          <w:sz w:val="26"/>
          <w:szCs w:val="26"/>
          <w:lang w:val="ro-RO"/>
        </w:rPr>
        <w:t>62.Şedinţele consiliului sânt desfășurate în timpul unei zile obișnuite de școală.</w:t>
      </w:r>
    </w:p>
    <w:p w:rsidR="002A55A9" w:rsidRPr="002A55A9" w:rsidRDefault="002A55A9" w:rsidP="002A55A9">
      <w:pPr>
        <w:spacing w:line="118" w:lineRule="exact"/>
        <w:jc w:val="both"/>
        <w:rPr>
          <w:rFonts w:ascii="Georgia" w:eastAsia="Times New Roman" w:hAnsi="Georgia"/>
          <w:sz w:val="26"/>
          <w:szCs w:val="26"/>
          <w:lang w:val="ro-RO"/>
        </w:rPr>
      </w:pPr>
    </w:p>
    <w:p w:rsidR="002A55A9" w:rsidRPr="002A55A9" w:rsidRDefault="002A55A9" w:rsidP="002A55A9">
      <w:pPr>
        <w:spacing w:line="273"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63.Fiecare ședință are o agendă, elaborată de către președintele sau secretarul Consiliului şi consultată cu membrii acestuia. Este important ca agenda să conțină problemele pentru care elevii școlii manifestă un interes real, iar consiliul poate să le influențeze, schimbând situația.</w:t>
      </w:r>
    </w:p>
    <w:p w:rsidR="002A55A9" w:rsidRPr="002A55A9" w:rsidRDefault="002A55A9" w:rsidP="002A55A9">
      <w:pPr>
        <w:spacing w:line="76" w:lineRule="exact"/>
        <w:jc w:val="both"/>
        <w:rPr>
          <w:rFonts w:ascii="Georgia" w:eastAsia="Times New Roman" w:hAnsi="Georgia"/>
          <w:sz w:val="26"/>
          <w:szCs w:val="26"/>
          <w:lang w:val="ro-RO"/>
        </w:rPr>
      </w:pPr>
    </w:p>
    <w:p w:rsidR="002A55A9" w:rsidRPr="002A55A9" w:rsidRDefault="002A55A9" w:rsidP="002A55A9">
      <w:pPr>
        <w:spacing w:line="273"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64.Şedinţele sânt pregătite din timp pentru a permite membrilor consiliului să consulte un număr cât mai mare de elevi cu referire la ceea ce urmează să se discute. Numai în așa mod elevii vor simți că Consiliul îi reprezintă cu adevărat şi vor aprecia pozitiv activitatea lui.</w:t>
      </w:r>
    </w:p>
    <w:p w:rsidR="002A55A9" w:rsidRPr="002A55A9" w:rsidRDefault="002A55A9" w:rsidP="002A55A9">
      <w:pPr>
        <w:spacing w:line="77" w:lineRule="exact"/>
        <w:jc w:val="both"/>
        <w:rPr>
          <w:rFonts w:ascii="Georgia" w:eastAsia="Times New Roman" w:hAnsi="Georgia"/>
          <w:sz w:val="26"/>
          <w:szCs w:val="26"/>
          <w:lang w:val="ro-RO"/>
        </w:rPr>
      </w:pPr>
    </w:p>
    <w:p w:rsidR="002A55A9" w:rsidRPr="002A55A9" w:rsidRDefault="002A55A9" w:rsidP="002A55A9">
      <w:pPr>
        <w:spacing w:line="272"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65.După fiecare ședință elevilor li se ofere feedback despre deciziile luate de către consiliu. Pentru ca consiliul să fie eficient, activitățile şi ședințele acestuia sânt gestionate fără presiuni şi urgențe.</w:t>
      </w:r>
    </w:p>
    <w:p w:rsidR="002A55A9" w:rsidRPr="002A55A9" w:rsidRDefault="002A55A9" w:rsidP="002A55A9">
      <w:pPr>
        <w:spacing w:line="76" w:lineRule="exact"/>
        <w:jc w:val="both"/>
        <w:rPr>
          <w:rFonts w:ascii="Georgia" w:eastAsia="Times New Roman" w:hAnsi="Georgia"/>
          <w:sz w:val="26"/>
          <w:szCs w:val="26"/>
          <w:lang w:val="ro-RO"/>
        </w:rPr>
      </w:pPr>
    </w:p>
    <w:p w:rsidR="002A55A9" w:rsidRPr="002A55A9" w:rsidRDefault="002A55A9" w:rsidP="002A55A9">
      <w:pPr>
        <w:spacing w:line="271"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66.Şedinţele Consiliului sânt publice. Ele sânt anunțate din timp şi elevii care doresc să asiste la ședințe se pot înscrie. În acest sens, este important ca ora ședinței să fie potrivită şi pentru elevii care s-au înscris să participe la ședință.</w:t>
      </w:r>
    </w:p>
    <w:p w:rsidR="002A55A9" w:rsidRPr="002A55A9" w:rsidRDefault="002A55A9" w:rsidP="002A55A9">
      <w:pPr>
        <w:spacing w:line="20" w:lineRule="exact"/>
        <w:jc w:val="both"/>
        <w:rPr>
          <w:rFonts w:ascii="Georgia" w:eastAsia="Times New Roman" w:hAnsi="Georgia"/>
          <w:sz w:val="26"/>
          <w:szCs w:val="26"/>
          <w:lang w:val="ro-RO"/>
        </w:rPr>
      </w:pPr>
    </w:p>
    <w:p w:rsidR="002A55A9" w:rsidRPr="002A55A9" w:rsidRDefault="002A55A9" w:rsidP="002A55A9">
      <w:pPr>
        <w:spacing w:line="58" w:lineRule="exact"/>
        <w:jc w:val="both"/>
        <w:rPr>
          <w:rFonts w:ascii="Georgia" w:eastAsia="Times New Roman" w:hAnsi="Georgia"/>
          <w:sz w:val="26"/>
          <w:szCs w:val="26"/>
          <w:lang w:val="ro-RO"/>
        </w:rPr>
      </w:pPr>
    </w:p>
    <w:p w:rsidR="002A55A9" w:rsidRPr="002A55A9" w:rsidRDefault="002A55A9" w:rsidP="002A55A9">
      <w:pPr>
        <w:spacing w:line="248"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67.Este necesar de organizat luarea de notițe la ședințele consiliului, cu ajutor din partea personalului școlii. Această sarcină poate fi împărțită între membrii consiliului prin rotație sau atribuită unui singur membru, de exemplu, secretarului.</w:t>
      </w:r>
    </w:p>
    <w:p w:rsidR="002A55A9" w:rsidRPr="002A55A9" w:rsidRDefault="002A55A9" w:rsidP="002A55A9">
      <w:pPr>
        <w:spacing w:line="187" w:lineRule="auto"/>
        <w:ind w:left="500"/>
        <w:jc w:val="both"/>
        <w:rPr>
          <w:rFonts w:ascii="Georgia" w:eastAsia="Segoe UI" w:hAnsi="Georgia"/>
          <w:sz w:val="26"/>
          <w:szCs w:val="26"/>
          <w:lang w:val="ro-RO"/>
        </w:rPr>
      </w:pPr>
      <w:r w:rsidRPr="002A55A9">
        <w:rPr>
          <w:rFonts w:ascii="Georgia" w:eastAsia="Segoe UI" w:hAnsi="Georgia"/>
          <w:sz w:val="26"/>
          <w:szCs w:val="26"/>
          <w:lang w:val="ro-RO"/>
        </w:rPr>
        <w:t>68.Şedinţele consiliului sânt supravegheate de cel puțin o persoană din personalul școlii</w:t>
      </w:r>
      <w:r w:rsidRPr="002A55A9">
        <w:rPr>
          <w:rFonts w:ascii="Georgia" w:eastAsia="Calibri Light" w:hAnsi="Georgia"/>
          <w:color w:val="FFFFFF"/>
          <w:sz w:val="26"/>
          <w:szCs w:val="26"/>
          <w:lang w:val="ro-RO"/>
        </w:rPr>
        <w:t>8</w:t>
      </w:r>
      <w:r w:rsidRPr="002A55A9">
        <w:rPr>
          <w:rFonts w:ascii="Georgia" w:eastAsia="Segoe UI" w:hAnsi="Georgia"/>
          <w:sz w:val="26"/>
          <w:szCs w:val="26"/>
          <w:lang w:val="ro-RO"/>
        </w:rPr>
        <w:t>.</w:t>
      </w:r>
    </w:p>
    <w:p w:rsidR="002A55A9" w:rsidRPr="002A55A9" w:rsidRDefault="002A55A9" w:rsidP="002A55A9">
      <w:pPr>
        <w:spacing w:line="187" w:lineRule="auto"/>
        <w:ind w:left="500"/>
        <w:jc w:val="both"/>
        <w:rPr>
          <w:rFonts w:ascii="Georgia" w:eastAsia="Segoe UI" w:hAnsi="Georgia"/>
          <w:sz w:val="26"/>
          <w:szCs w:val="26"/>
          <w:lang w:val="ro-RO"/>
        </w:rPr>
        <w:sectPr w:rsidR="002A55A9" w:rsidRPr="002A55A9" w:rsidSect="002A55A9">
          <w:pgSz w:w="11900" w:h="16841"/>
          <w:pgMar w:top="1139" w:right="659" w:bottom="120" w:left="144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0" w:equalWidth="0">
            <w:col w:w="9800"/>
          </w:cols>
          <w:docGrid w:linePitch="360"/>
        </w:sectPr>
      </w:pPr>
    </w:p>
    <w:p w:rsidR="002A55A9" w:rsidRPr="002A55A9" w:rsidRDefault="002A55A9" w:rsidP="002A55A9">
      <w:pPr>
        <w:spacing w:line="273" w:lineRule="auto"/>
        <w:ind w:left="780" w:right="140"/>
        <w:jc w:val="both"/>
        <w:rPr>
          <w:rFonts w:ascii="Georgia" w:eastAsia="Segoe UI" w:hAnsi="Georgia"/>
          <w:sz w:val="26"/>
          <w:szCs w:val="26"/>
          <w:lang w:val="ro-RO"/>
        </w:rPr>
      </w:pPr>
      <w:bookmarkStart w:id="6" w:name="page9"/>
      <w:bookmarkEnd w:id="6"/>
      <w:r w:rsidRPr="002A55A9">
        <w:rPr>
          <w:rFonts w:ascii="Georgia" w:eastAsia="Segoe UI" w:hAnsi="Georgia"/>
          <w:sz w:val="26"/>
          <w:szCs w:val="26"/>
          <w:lang w:val="ro-RO"/>
        </w:rPr>
        <w:lastRenderedPageBreak/>
        <w:t>Este recomandat ca această persoană să fie membru al echipei manageriale. Prezenta acestei persoane este simbolică din două motive: demonstrează faptul că directorul şi organul de conducere valorează consiliul şi va asigura o comunicare eficientă între consiliu şi echipa managerială.</w:t>
      </w:r>
    </w:p>
    <w:p w:rsidR="002A55A9" w:rsidRPr="002A55A9" w:rsidRDefault="002A55A9" w:rsidP="002A55A9">
      <w:pPr>
        <w:spacing w:line="77" w:lineRule="exact"/>
        <w:jc w:val="both"/>
        <w:rPr>
          <w:rFonts w:ascii="Georgia" w:eastAsia="Times New Roman" w:hAnsi="Georgia"/>
          <w:sz w:val="26"/>
          <w:szCs w:val="26"/>
          <w:lang w:val="ro-RO"/>
        </w:rPr>
      </w:pPr>
    </w:p>
    <w:p w:rsidR="002A55A9" w:rsidRPr="002A55A9" w:rsidRDefault="002A55A9" w:rsidP="002A55A9">
      <w:pPr>
        <w:spacing w:line="268" w:lineRule="auto"/>
        <w:ind w:left="780" w:right="160" w:hanging="282"/>
        <w:jc w:val="both"/>
        <w:rPr>
          <w:rFonts w:ascii="Georgia" w:eastAsia="Segoe UI" w:hAnsi="Georgia"/>
          <w:sz w:val="26"/>
          <w:szCs w:val="26"/>
          <w:lang w:val="ro-RO"/>
        </w:rPr>
      </w:pPr>
      <w:r w:rsidRPr="002A55A9">
        <w:rPr>
          <w:rFonts w:ascii="Georgia" w:eastAsia="Segoe UI" w:hAnsi="Georgia"/>
          <w:sz w:val="26"/>
          <w:szCs w:val="26"/>
          <w:lang w:val="ro-RO"/>
        </w:rPr>
        <w:t>69.Alţi adulți, cadre didactice sau personalul școlii, se pot prezenta la ședințele consiliului pentru a discuta chestiuni specifice.</w:t>
      </w:r>
    </w:p>
    <w:p w:rsidR="002A55A9" w:rsidRPr="002A55A9" w:rsidRDefault="002A55A9" w:rsidP="002A55A9">
      <w:pPr>
        <w:spacing w:line="81" w:lineRule="exact"/>
        <w:jc w:val="both"/>
        <w:rPr>
          <w:rFonts w:ascii="Georgia" w:eastAsia="Times New Roman" w:hAnsi="Georgia"/>
          <w:sz w:val="26"/>
          <w:szCs w:val="26"/>
          <w:lang w:val="ro-RO"/>
        </w:rPr>
      </w:pPr>
    </w:p>
    <w:p w:rsidR="002A55A9" w:rsidRPr="002A55A9" w:rsidRDefault="002A55A9" w:rsidP="002A55A9">
      <w:pPr>
        <w:spacing w:line="268"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70.Atît directorul școlii, cât şi organul de conducere al instituției, iau în considerare orice aspect care le este comunicat de către Consiliul Elevilor şi oferă răspunsuri.</w:t>
      </w:r>
    </w:p>
    <w:p w:rsidR="002A55A9" w:rsidRPr="002A55A9" w:rsidRDefault="002A55A9" w:rsidP="002A55A9">
      <w:pPr>
        <w:spacing w:line="134" w:lineRule="exact"/>
        <w:jc w:val="both"/>
        <w:rPr>
          <w:rFonts w:ascii="Georgia" w:eastAsia="Times New Roman" w:hAnsi="Georgia"/>
          <w:sz w:val="26"/>
          <w:szCs w:val="26"/>
          <w:lang w:val="ro-RO"/>
        </w:rPr>
      </w:pPr>
    </w:p>
    <w:p w:rsidR="002A55A9" w:rsidRPr="002A55A9" w:rsidRDefault="002A55A9" w:rsidP="002A55A9">
      <w:pPr>
        <w:spacing w:line="0" w:lineRule="atLeast"/>
        <w:ind w:left="1900"/>
        <w:jc w:val="both"/>
        <w:rPr>
          <w:rFonts w:ascii="Georgia" w:eastAsia="Segoe UI" w:hAnsi="Georgia"/>
          <w:b/>
          <w:sz w:val="26"/>
          <w:szCs w:val="26"/>
          <w:lang w:val="ro-RO"/>
        </w:rPr>
      </w:pPr>
      <w:r w:rsidRPr="002A55A9">
        <w:rPr>
          <w:rFonts w:ascii="Georgia" w:eastAsia="Segoe UI" w:hAnsi="Georgia"/>
          <w:b/>
          <w:sz w:val="26"/>
          <w:szCs w:val="26"/>
          <w:lang w:val="ro-RO"/>
        </w:rPr>
        <w:t>RESPONSABILITĂȚILE MEMBRILOR CONSILIULUI ELEVILOR</w:t>
      </w:r>
    </w:p>
    <w:p w:rsidR="002A55A9" w:rsidRPr="002A55A9" w:rsidRDefault="002A55A9" w:rsidP="002A55A9">
      <w:pPr>
        <w:spacing w:line="203" w:lineRule="exact"/>
        <w:jc w:val="both"/>
        <w:rPr>
          <w:rFonts w:ascii="Georgia" w:eastAsia="Times New Roman" w:hAnsi="Georgia"/>
          <w:sz w:val="26"/>
          <w:szCs w:val="26"/>
          <w:lang w:val="ro-RO"/>
        </w:rPr>
      </w:pPr>
    </w:p>
    <w:p w:rsidR="002A55A9" w:rsidRPr="002A55A9" w:rsidRDefault="002A55A9" w:rsidP="002A55A9">
      <w:pPr>
        <w:spacing w:line="268"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71.Să solicite opinii şi idei de la colegii de clasă sau elevii claselor paralele pentru a le propune spre dezbateri la CE;</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spacing w:line="268" w:lineRule="auto"/>
        <w:ind w:left="780" w:right="160" w:hanging="282"/>
        <w:jc w:val="both"/>
        <w:rPr>
          <w:rFonts w:ascii="Georgia" w:eastAsia="Segoe UI" w:hAnsi="Georgia"/>
          <w:sz w:val="26"/>
          <w:szCs w:val="26"/>
          <w:lang w:val="ro-RO"/>
        </w:rPr>
      </w:pPr>
      <w:r w:rsidRPr="002A55A9">
        <w:rPr>
          <w:rFonts w:ascii="Georgia" w:eastAsia="Segoe UI" w:hAnsi="Georgia"/>
          <w:sz w:val="26"/>
          <w:szCs w:val="26"/>
          <w:lang w:val="ro-RO"/>
        </w:rPr>
        <w:t>72.Să reprezinte opiniile şi ideile colegilor de clasă sau elevilor claselor paralele său la CE;</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spacing w:line="268" w:lineRule="auto"/>
        <w:ind w:left="780" w:right="660" w:hanging="282"/>
        <w:jc w:val="both"/>
        <w:rPr>
          <w:rFonts w:ascii="Georgia" w:eastAsia="Segoe UI" w:hAnsi="Georgia"/>
          <w:sz w:val="26"/>
          <w:szCs w:val="26"/>
          <w:lang w:val="ro-RO"/>
        </w:rPr>
      </w:pPr>
      <w:r w:rsidRPr="002A55A9">
        <w:rPr>
          <w:rFonts w:ascii="Georgia" w:eastAsia="Segoe UI" w:hAnsi="Georgia"/>
          <w:sz w:val="26"/>
          <w:szCs w:val="26"/>
          <w:lang w:val="ro-RO"/>
        </w:rPr>
        <w:t>73.Să propună subiectele care îi preocupă pe colegii de clasă sau pe elevii claselor paralele pe agenda ședințelor Consiliului;</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spacing w:line="268" w:lineRule="auto"/>
        <w:ind w:left="780" w:right="1180" w:hanging="282"/>
        <w:jc w:val="both"/>
        <w:rPr>
          <w:rFonts w:ascii="Georgia" w:eastAsia="Segoe UI" w:hAnsi="Georgia"/>
          <w:sz w:val="26"/>
          <w:szCs w:val="26"/>
          <w:lang w:val="ro-RO"/>
        </w:rPr>
      </w:pPr>
      <w:r w:rsidRPr="002A55A9">
        <w:rPr>
          <w:rFonts w:ascii="Georgia" w:eastAsia="Segoe UI" w:hAnsi="Georgia"/>
          <w:sz w:val="26"/>
          <w:szCs w:val="26"/>
          <w:lang w:val="ro-RO"/>
        </w:rPr>
        <w:t>74.Să informeze colegii de clasă sau elevii claselor paralele despre rezultatele discuțiilor asupra subiectelor abordate la ședințele CE;</w:t>
      </w:r>
    </w:p>
    <w:p w:rsidR="002A55A9" w:rsidRPr="002A55A9" w:rsidRDefault="002A55A9" w:rsidP="002A55A9">
      <w:pPr>
        <w:spacing w:line="12" w:lineRule="exact"/>
        <w:jc w:val="both"/>
        <w:rPr>
          <w:rFonts w:ascii="Georgia" w:eastAsia="Times New Roman" w:hAnsi="Georgia"/>
          <w:sz w:val="26"/>
          <w:szCs w:val="26"/>
          <w:lang w:val="ro-RO"/>
        </w:rPr>
      </w:pPr>
    </w:p>
    <w:p w:rsidR="002A55A9" w:rsidRPr="002A55A9" w:rsidRDefault="002A55A9" w:rsidP="002A55A9">
      <w:pPr>
        <w:spacing w:line="0" w:lineRule="atLeast"/>
        <w:ind w:left="500"/>
        <w:jc w:val="both"/>
        <w:rPr>
          <w:rFonts w:ascii="Georgia" w:eastAsia="Segoe UI" w:hAnsi="Georgia"/>
          <w:sz w:val="26"/>
          <w:szCs w:val="26"/>
          <w:lang w:val="ro-RO"/>
        </w:rPr>
      </w:pPr>
      <w:r w:rsidRPr="002A55A9">
        <w:rPr>
          <w:rFonts w:ascii="Georgia" w:eastAsia="Segoe UI" w:hAnsi="Georgia"/>
          <w:sz w:val="26"/>
          <w:szCs w:val="26"/>
          <w:lang w:val="ro-RO"/>
        </w:rPr>
        <w:t>75.Să promoveze misiunea, scopul şi obiectivele CE;</w:t>
      </w:r>
    </w:p>
    <w:p w:rsidR="002A55A9" w:rsidRPr="002A55A9" w:rsidRDefault="002A55A9" w:rsidP="002A55A9">
      <w:pPr>
        <w:spacing w:line="58" w:lineRule="exact"/>
        <w:jc w:val="both"/>
        <w:rPr>
          <w:rFonts w:ascii="Georgia" w:eastAsia="Times New Roman" w:hAnsi="Georgia"/>
          <w:sz w:val="26"/>
          <w:szCs w:val="26"/>
          <w:lang w:val="ro-RO"/>
        </w:rPr>
      </w:pPr>
    </w:p>
    <w:p w:rsidR="002A55A9" w:rsidRPr="002A55A9" w:rsidRDefault="002A55A9" w:rsidP="002A55A9">
      <w:pPr>
        <w:spacing w:line="268" w:lineRule="auto"/>
        <w:ind w:left="780" w:right="520" w:hanging="282"/>
        <w:jc w:val="both"/>
        <w:rPr>
          <w:rFonts w:ascii="Georgia" w:eastAsia="Segoe UI" w:hAnsi="Georgia"/>
          <w:sz w:val="26"/>
          <w:szCs w:val="26"/>
          <w:lang w:val="ro-RO"/>
        </w:rPr>
      </w:pPr>
      <w:r w:rsidRPr="002A55A9">
        <w:rPr>
          <w:rFonts w:ascii="Georgia" w:eastAsia="Segoe UI" w:hAnsi="Georgia"/>
          <w:sz w:val="26"/>
          <w:szCs w:val="26"/>
          <w:lang w:val="ro-RO"/>
        </w:rPr>
        <w:t>76.Să lucreze în partenerial cu alți membri ai CE, cu echipa managerială, profesori şi părinții în beneficiul școlii şi a tuturor elevilor.</w:t>
      </w:r>
    </w:p>
    <w:p w:rsidR="002A55A9" w:rsidRPr="002A55A9" w:rsidRDefault="002A55A9" w:rsidP="002A55A9">
      <w:pPr>
        <w:spacing w:line="287" w:lineRule="exact"/>
        <w:jc w:val="both"/>
        <w:rPr>
          <w:rFonts w:ascii="Georgia" w:eastAsia="Times New Roman" w:hAnsi="Georgia"/>
          <w:sz w:val="26"/>
          <w:szCs w:val="26"/>
          <w:lang w:val="ro-RO"/>
        </w:rPr>
      </w:pPr>
    </w:p>
    <w:p w:rsidR="002A55A9" w:rsidRPr="002A55A9" w:rsidRDefault="002A55A9" w:rsidP="002A55A9">
      <w:pPr>
        <w:spacing w:line="0" w:lineRule="atLeast"/>
        <w:ind w:right="-59"/>
        <w:jc w:val="both"/>
        <w:rPr>
          <w:rFonts w:ascii="Georgia" w:eastAsia="Segoe UI" w:hAnsi="Georgia"/>
          <w:b/>
          <w:sz w:val="26"/>
          <w:szCs w:val="26"/>
          <w:lang w:val="ro-RO"/>
        </w:rPr>
      </w:pPr>
      <w:r w:rsidRPr="002A55A9">
        <w:rPr>
          <w:rFonts w:ascii="Georgia" w:eastAsia="Segoe UI" w:hAnsi="Georgia"/>
          <w:b/>
          <w:sz w:val="26"/>
          <w:szCs w:val="26"/>
          <w:lang w:val="ro-RO"/>
        </w:rPr>
        <w:t>ORGANELE DE CONDUCERE ALE CONSILIULUI ELEVILOR</w:t>
      </w:r>
    </w:p>
    <w:p w:rsidR="002A55A9" w:rsidRPr="002A55A9" w:rsidRDefault="002A55A9" w:rsidP="002A55A9">
      <w:pPr>
        <w:spacing w:line="169" w:lineRule="exact"/>
        <w:jc w:val="both"/>
        <w:rPr>
          <w:rFonts w:ascii="Georgia" w:eastAsia="Times New Roman" w:hAnsi="Georgia"/>
          <w:sz w:val="26"/>
          <w:szCs w:val="26"/>
          <w:lang w:val="ro-RO"/>
        </w:rPr>
      </w:pPr>
    </w:p>
    <w:p w:rsidR="002A55A9" w:rsidRPr="002A55A9" w:rsidRDefault="002A55A9" w:rsidP="002A55A9">
      <w:pPr>
        <w:spacing w:line="268"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77.Consiliul</w:t>
      </w:r>
      <w:r w:rsidRPr="002A55A9">
        <w:rPr>
          <w:rFonts w:ascii="Georgia" w:eastAsia="Times New Roman" w:hAnsi="Georgia"/>
          <w:sz w:val="26"/>
          <w:szCs w:val="26"/>
          <w:lang w:val="ro-RO"/>
        </w:rPr>
        <w:t xml:space="preserve"> </w:t>
      </w:r>
      <w:r w:rsidRPr="002A55A9">
        <w:rPr>
          <w:rFonts w:ascii="Georgia" w:eastAsia="Segoe UI" w:hAnsi="Georgia"/>
          <w:sz w:val="26"/>
          <w:szCs w:val="26"/>
          <w:lang w:val="ro-RO"/>
        </w:rPr>
        <w:t>decide asupra funcțiilor de conducere ale consiliului, președinte, vicepreședinte, secretar, trezorier, responsabilul de comunicare şi relațiile cu publicul.</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spacing w:line="274"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78.Alegerea persoanelor în funcțiile respective să fie făcută la a doua ședință, după ce membrii CE s-au cunoscut, prin vot secret sau prin ridicarea manilor. Consiliul de asemenea decide asupra termenului de numire în funcție - acesta poate fi făcut pentru un mandat întreg sau pe un termen mai scurt, așa încât mai mulți membri, prin metoda rotației, să exercite aceste sau alte funcții.</w:t>
      </w:r>
    </w:p>
    <w:p w:rsidR="002A55A9" w:rsidRPr="002A55A9" w:rsidRDefault="002A55A9" w:rsidP="002A55A9">
      <w:pPr>
        <w:spacing w:line="64" w:lineRule="exact"/>
        <w:jc w:val="both"/>
        <w:rPr>
          <w:rFonts w:ascii="Georgia" w:eastAsia="Times New Roman" w:hAnsi="Georgia"/>
          <w:sz w:val="26"/>
          <w:szCs w:val="26"/>
          <w:lang w:val="ro-RO"/>
        </w:rPr>
      </w:pPr>
    </w:p>
    <w:p w:rsidR="002A55A9" w:rsidRPr="002A55A9" w:rsidRDefault="002A55A9" w:rsidP="002A55A9">
      <w:pPr>
        <w:spacing w:line="0" w:lineRule="atLeast"/>
        <w:ind w:right="-359"/>
        <w:jc w:val="both"/>
        <w:rPr>
          <w:rFonts w:ascii="Georgia" w:eastAsia="Segoe UI" w:hAnsi="Georgia"/>
          <w:b/>
          <w:sz w:val="26"/>
          <w:szCs w:val="26"/>
          <w:lang w:val="ro-RO"/>
        </w:rPr>
      </w:pPr>
      <w:r w:rsidRPr="002A55A9">
        <w:rPr>
          <w:rFonts w:ascii="Georgia" w:eastAsia="Segoe UI" w:hAnsi="Georgia"/>
          <w:b/>
          <w:sz w:val="26"/>
          <w:szCs w:val="26"/>
          <w:lang w:val="ro-RO"/>
        </w:rPr>
        <w:t>PREȘEDINTELE CONSILIULUI ELEVILOR</w:t>
      </w:r>
    </w:p>
    <w:p w:rsidR="002A55A9" w:rsidRPr="002A55A9" w:rsidRDefault="002A55A9" w:rsidP="002A55A9">
      <w:pPr>
        <w:spacing w:line="171" w:lineRule="exact"/>
        <w:jc w:val="both"/>
        <w:rPr>
          <w:rFonts w:ascii="Georgia" w:eastAsia="Times New Roman" w:hAnsi="Georgia"/>
          <w:sz w:val="26"/>
          <w:szCs w:val="26"/>
          <w:lang w:val="ro-RO"/>
        </w:rPr>
      </w:pPr>
    </w:p>
    <w:p w:rsidR="002A55A9" w:rsidRPr="002A55A9" w:rsidRDefault="002A55A9" w:rsidP="002A55A9">
      <w:pPr>
        <w:spacing w:line="0" w:lineRule="atLeast"/>
        <w:ind w:right="-359"/>
        <w:jc w:val="both"/>
        <w:rPr>
          <w:rFonts w:ascii="Georgia" w:eastAsia="Segoe UI" w:hAnsi="Georgia"/>
          <w:sz w:val="26"/>
          <w:szCs w:val="26"/>
          <w:lang w:val="ro-RO"/>
        </w:rPr>
      </w:pPr>
      <w:r w:rsidRPr="002A55A9">
        <w:rPr>
          <w:rFonts w:ascii="Georgia" w:eastAsia="Segoe UI" w:hAnsi="Georgia"/>
          <w:sz w:val="26"/>
          <w:szCs w:val="26"/>
          <w:lang w:val="ro-RO"/>
        </w:rPr>
        <w:t>79.Preşedintele este responsabil pentru convocarea şi moderarea ședințelor Consiliului.</w:t>
      </w:r>
    </w:p>
    <w:p w:rsidR="002A55A9" w:rsidRPr="002A55A9" w:rsidRDefault="002A55A9" w:rsidP="002A55A9">
      <w:pPr>
        <w:spacing w:line="181" w:lineRule="exact"/>
        <w:jc w:val="both"/>
        <w:rPr>
          <w:rFonts w:ascii="Georgia" w:eastAsia="Times New Roman" w:hAnsi="Georgia"/>
          <w:sz w:val="26"/>
          <w:szCs w:val="26"/>
          <w:lang w:val="ro-RO"/>
        </w:rPr>
      </w:pPr>
    </w:p>
    <w:p w:rsidR="002A55A9" w:rsidRPr="002A55A9" w:rsidRDefault="002A55A9" w:rsidP="002A55A9">
      <w:pPr>
        <w:spacing w:line="268" w:lineRule="auto"/>
        <w:ind w:left="780" w:right="140" w:hanging="282"/>
        <w:jc w:val="both"/>
        <w:rPr>
          <w:rFonts w:ascii="Georgia" w:eastAsia="Segoe UI" w:hAnsi="Georgia"/>
          <w:sz w:val="26"/>
          <w:szCs w:val="26"/>
          <w:lang w:val="ro-RO"/>
        </w:rPr>
      </w:pPr>
      <w:r w:rsidRPr="002A55A9">
        <w:rPr>
          <w:rFonts w:ascii="Georgia" w:eastAsia="Segoe UI" w:hAnsi="Georgia"/>
          <w:sz w:val="26"/>
          <w:szCs w:val="26"/>
          <w:lang w:val="ro-RO"/>
        </w:rPr>
        <w:t>80.Preşedintele, împreună cu Secretarul, pregătește agenda pentru fiecare ședință şi semnează procesul verbal după ce a fost aprobat de consiliu.</w:t>
      </w:r>
    </w:p>
    <w:p w:rsidR="002A55A9" w:rsidRPr="002A55A9" w:rsidRDefault="002A55A9" w:rsidP="002A55A9">
      <w:pPr>
        <w:spacing w:line="20" w:lineRule="exact"/>
        <w:jc w:val="both"/>
        <w:rPr>
          <w:rFonts w:ascii="Georgia" w:eastAsia="Times New Roman" w:hAnsi="Georgia"/>
          <w:sz w:val="26"/>
          <w:szCs w:val="26"/>
          <w:lang w:val="ro-RO"/>
        </w:rPr>
      </w:pPr>
    </w:p>
    <w:p w:rsidR="002A55A9" w:rsidRPr="002A55A9" w:rsidRDefault="002A55A9" w:rsidP="002A55A9">
      <w:pPr>
        <w:spacing w:line="124" w:lineRule="exact"/>
        <w:jc w:val="both"/>
        <w:rPr>
          <w:rFonts w:ascii="Georgia" w:eastAsia="Times New Roman" w:hAnsi="Georgia"/>
          <w:sz w:val="26"/>
          <w:szCs w:val="26"/>
          <w:lang w:val="ro-RO"/>
        </w:rPr>
      </w:pPr>
    </w:p>
    <w:p w:rsidR="002A55A9" w:rsidRPr="002A55A9" w:rsidRDefault="002A55A9" w:rsidP="002A55A9">
      <w:pPr>
        <w:numPr>
          <w:ilvl w:val="0"/>
          <w:numId w:val="12"/>
        </w:numPr>
        <w:tabs>
          <w:tab w:val="left" w:pos="958"/>
        </w:tabs>
        <w:spacing w:line="268" w:lineRule="auto"/>
        <w:ind w:left="780" w:right="160" w:hanging="278"/>
        <w:jc w:val="both"/>
        <w:rPr>
          <w:rFonts w:ascii="Georgia" w:eastAsia="Segoe UI" w:hAnsi="Georgia"/>
          <w:sz w:val="26"/>
          <w:szCs w:val="26"/>
          <w:lang w:val="ro-RO"/>
        </w:rPr>
      </w:pPr>
      <w:r w:rsidRPr="002A55A9">
        <w:rPr>
          <w:rFonts w:ascii="Georgia" w:eastAsia="Segoe UI" w:hAnsi="Georgia"/>
          <w:sz w:val="26"/>
          <w:szCs w:val="26"/>
          <w:lang w:val="ro-RO"/>
        </w:rPr>
        <w:t>Dacă în cadrul ședinței se votează şi voturile sânt distribuite în mod egal, Președintele de regulă deține votul decisiv.</w:t>
      </w:r>
    </w:p>
    <w:p w:rsidR="002A55A9" w:rsidRPr="002A55A9" w:rsidRDefault="002A55A9" w:rsidP="002A55A9">
      <w:pPr>
        <w:spacing w:line="134" w:lineRule="exact"/>
        <w:jc w:val="both"/>
        <w:rPr>
          <w:rFonts w:ascii="Georgia" w:eastAsia="Times New Roman" w:hAnsi="Georgia"/>
          <w:sz w:val="26"/>
          <w:szCs w:val="26"/>
          <w:lang w:val="ro-RO"/>
        </w:rPr>
      </w:pPr>
    </w:p>
    <w:p w:rsidR="002A55A9" w:rsidRPr="002A55A9" w:rsidRDefault="002A55A9" w:rsidP="00EE5F3E">
      <w:pPr>
        <w:spacing w:line="0" w:lineRule="atLeast"/>
        <w:ind w:left="500"/>
        <w:jc w:val="both"/>
        <w:rPr>
          <w:rFonts w:ascii="Georgia" w:eastAsia="Segoe UI" w:hAnsi="Georgia"/>
          <w:sz w:val="26"/>
          <w:szCs w:val="26"/>
          <w:lang w:val="ro-RO"/>
        </w:rPr>
      </w:pPr>
      <w:r w:rsidRPr="002A55A9">
        <w:rPr>
          <w:rFonts w:ascii="Georgia" w:eastAsia="Segoe UI" w:hAnsi="Georgia"/>
          <w:sz w:val="26"/>
          <w:szCs w:val="26"/>
          <w:lang w:val="ro-RO"/>
        </w:rPr>
        <w:t>82.Preşedintele reprezintă Consiliul la ședințele echipei manageriale, precum şi la alte</w:t>
      </w:r>
      <w:r w:rsidR="00EE5F3E">
        <w:rPr>
          <w:rFonts w:ascii="Georgia" w:eastAsia="Segoe UI" w:hAnsi="Georgia"/>
          <w:sz w:val="26"/>
          <w:szCs w:val="26"/>
          <w:lang w:val="ro-RO"/>
        </w:rPr>
        <w:t xml:space="preserve"> </w:t>
      </w:r>
      <w:r w:rsidRPr="002A55A9">
        <w:rPr>
          <w:rFonts w:ascii="Georgia" w:eastAsia="Segoe UI" w:hAnsi="Georgia"/>
          <w:sz w:val="26"/>
          <w:szCs w:val="26"/>
          <w:lang w:val="ro-RO"/>
        </w:rPr>
        <w:t>întruniri atât în școală, cit şi în afara acesteia.</w:t>
      </w:r>
    </w:p>
    <w:p w:rsidR="002A55A9" w:rsidRPr="002A55A9" w:rsidRDefault="002A55A9" w:rsidP="002A55A9">
      <w:pPr>
        <w:spacing w:line="196" w:lineRule="auto"/>
        <w:jc w:val="both"/>
        <w:rPr>
          <w:rFonts w:ascii="Georgia" w:eastAsia="Calibri Light" w:hAnsi="Georgia"/>
          <w:color w:val="FFFFFF"/>
          <w:sz w:val="26"/>
          <w:szCs w:val="26"/>
          <w:lang w:val="ro-RO"/>
        </w:rPr>
      </w:pPr>
      <w:r w:rsidRPr="002A55A9">
        <w:rPr>
          <w:rFonts w:ascii="Georgia" w:eastAsia="Calibri Light" w:hAnsi="Georgia"/>
          <w:color w:val="FFFFFF"/>
          <w:sz w:val="26"/>
          <w:szCs w:val="26"/>
          <w:lang w:val="ro-RO"/>
        </w:rPr>
        <w:t>9</w:t>
      </w:r>
    </w:p>
    <w:p w:rsidR="002A55A9" w:rsidRPr="002A55A9" w:rsidRDefault="002A55A9" w:rsidP="002A55A9">
      <w:pPr>
        <w:spacing w:line="196" w:lineRule="auto"/>
        <w:jc w:val="both"/>
        <w:rPr>
          <w:rFonts w:ascii="Georgia" w:eastAsia="Calibri Light" w:hAnsi="Georgia"/>
          <w:color w:val="FFFFFF"/>
          <w:sz w:val="26"/>
          <w:szCs w:val="26"/>
          <w:lang w:val="ro-RO"/>
        </w:rPr>
        <w:sectPr w:rsidR="002A55A9" w:rsidRPr="002A55A9" w:rsidSect="002A55A9">
          <w:pgSz w:w="11900" w:h="16841"/>
          <w:pgMar w:top="1149" w:right="659" w:bottom="120" w:left="144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0" w:equalWidth="0">
            <w:col w:w="9800"/>
          </w:cols>
          <w:docGrid w:linePitch="360"/>
        </w:sectPr>
      </w:pPr>
    </w:p>
    <w:p w:rsidR="002A55A9" w:rsidRPr="002A55A9" w:rsidRDefault="002A55A9" w:rsidP="002A55A9">
      <w:pPr>
        <w:spacing w:line="0" w:lineRule="atLeast"/>
        <w:ind w:right="-139"/>
        <w:jc w:val="both"/>
        <w:rPr>
          <w:rFonts w:ascii="Georgia" w:eastAsia="Segoe UI" w:hAnsi="Georgia"/>
          <w:b/>
          <w:sz w:val="26"/>
          <w:szCs w:val="26"/>
          <w:lang w:val="ro-RO"/>
        </w:rPr>
      </w:pPr>
      <w:bookmarkStart w:id="7" w:name="page10"/>
      <w:bookmarkEnd w:id="7"/>
      <w:r w:rsidRPr="002A55A9">
        <w:rPr>
          <w:rFonts w:ascii="Georgia" w:eastAsia="Segoe UI" w:hAnsi="Georgia"/>
          <w:b/>
          <w:sz w:val="26"/>
          <w:szCs w:val="26"/>
          <w:lang w:val="ro-RO"/>
        </w:rPr>
        <w:lastRenderedPageBreak/>
        <w:t>VICEPREȘEDINTELE</w:t>
      </w:r>
    </w:p>
    <w:p w:rsidR="002A55A9" w:rsidRPr="002A55A9" w:rsidRDefault="002A55A9" w:rsidP="002A55A9">
      <w:pPr>
        <w:spacing w:line="171" w:lineRule="exact"/>
        <w:jc w:val="both"/>
        <w:rPr>
          <w:rFonts w:ascii="Georgia" w:eastAsia="Times New Roman" w:hAnsi="Georgia"/>
          <w:sz w:val="26"/>
          <w:szCs w:val="26"/>
          <w:lang w:val="ro-RO"/>
        </w:rPr>
      </w:pPr>
    </w:p>
    <w:p w:rsidR="002A55A9" w:rsidRPr="002A55A9" w:rsidRDefault="002A55A9" w:rsidP="002A55A9">
      <w:pPr>
        <w:spacing w:line="268"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83.Vicepreşedintele asistă Președintele şi îi preia funcțiile atunci când Președintele este absent de la ședință.</w:t>
      </w:r>
    </w:p>
    <w:p w:rsidR="002A55A9" w:rsidRPr="002A55A9" w:rsidRDefault="002A55A9" w:rsidP="002A55A9">
      <w:pPr>
        <w:spacing w:line="144" w:lineRule="exact"/>
        <w:jc w:val="both"/>
        <w:rPr>
          <w:rFonts w:ascii="Georgia" w:eastAsia="Times New Roman" w:hAnsi="Georgia"/>
          <w:sz w:val="26"/>
          <w:szCs w:val="26"/>
          <w:lang w:val="ro-RO"/>
        </w:rPr>
      </w:pPr>
    </w:p>
    <w:p w:rsidR="002A55A9" w:rsidRPr="002A55A9" w:rsidRDefault="002A55A9" w:rsidP="002A55A9">
      <w:pPr>
        <w:spacing w:line="268"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84.Vicepreşedintele de asemenea poate reprezenta Consiliul la ședințele echipei manageriale, precum şi la alte întruniri atât în școală, cât şi în afara acesteia.</w:t>
      </w:r>
    </w:p>
    <w:p w:rsidR="002A55A9" w:rsidRPr="002A55A9" w:rsidRDefault="002A55A9" w:rsidP="002A55A9">
      <w:pPr>
        <w:spacing w:line="131" w:lineRule="exact"/>
        <w:jc w:val="both"/>
        <w:rPr>
          <w:rFonts w:ascii="Georgia" w:eastAsia="Times New Roman" w:hAnsi="Georgia"/>
          <w:sz w:val="26"/>
          <w:szCs w:val="26"/>
          <w:lang w:val="ro-RO"/>
        </w:rPr>
      </w:pPr>
    </w:p>
    <w:p w:rsidR="002A55A9" w:rsidRPr="002A55A9" w:rsidRDefault="002A55A9" w:rsidP="002A55A9">
      <w:pPr>
        <w:spacing w:line="0" w:lineRule="atLeast"/>
        <w:ind w:right="-159"/>
        <w:jc w:val="both"/>
        <w:rPr>
          <w:rFonts w:ascii="Georgia" w:eastAsia="Segoe UI" w:hAnsi="Georgia"/>
          <w:b/>
          <w:sz w:val="26"/>
          <w:szCs w:val="26"/>
          <w:lang w:val="ro-RO"/>
        </w:rPr>
      </w:pPr>
      <w:r w:rsidRPr="002A55A9">
        <w:rPr>
          <w:rFonts w:ascii="Georgia" w:eastAsia="Segoe UI" w:hAnsi="Georgia"/>
          <w:b/>
          <w:sz w:val="26"/>
          <w:szCs w:val="26"/>
          <w:lang w:val="ro-RO"/>
        </w:rPr>
        <w:t>SECRETARUL</w:t>
      </w:r>
    </w:p>
    <w:p w:rsidR="002A55A9" w:rsidRPr="002A55A9" w:rsidRDefault="002A55A9" w:rsidP="002A55A9">
      <w:pPr>
        <w:spacing w:line="171" w:lineRule="exact"/>
        <w:jc w:val="both"/>
        <w:rPr>
          <w:rFonts w:ascii="Georgia" w:eastAsia="Times New Roman" w:hAnsi="Georgia"/>
          <w:sz w:val="26"/>
          <w:szCs w:val="26"/>
          <w:lang w:val="ro-RO"/>
        </w:rPr>
      </w:pPr>
    </w:p>
    <w:p w:rsidR="002A55A9" w:rsidRPr="002A55A9" w:rsidRDefault="002A55A9" w:rsidP="002A55A9">
      <w:pPr>
        <w:spacing w:line="273"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85.Secretarul, împreună cu Președintele, pregătește agenda pentru fiecare ședință şi apoi o circulă la toți membrii Consiliului fie din timp, fie la începutul ședinței, conform regulamentului CE. Aceasta presupune consultarea cu toți consilierii pentru a decide subiectele care vor fi incluse în agendă.</w:t>
      </w:r>
    </w:p>
    <w:p w:rsidR="002A55A9" w:rsidRPr="002A55A9" w:rsidRDefault="002A55A9" w:rsidP="002A55A9">
      <w:pPr>
        <w:spacing w:line="77" w:lineRule="exact"/>
        <w:jc w:val="both"/>
        <w:rPr>
          <w:rFonts w:ascii="Georgia" w:eastAsia="Times New Roman" w:hAnsi="Georgia"/>
          <w:sz w:val="26"/>
          <w:szCs w:val="26"/>
          <w:lang w:val="ro-RO"/>
        </w:rPr>
      </w:pPr>
    </w:p>
    <w:p w:rsidR="002A55A9" w:rsidRPr="002A55A9" w:rsidRDefault="002A55A9" w:rsidP="002A55A9">
      <w:pPr>
        <w:spacing w:line="272"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86.Toate agendele includ şi rubrica „Alte chestiuni”, care le permite membrilor consiliului să propună subiecte pentru discuție în caz că acestea nu au fost incluse în agendă sau care au apărut pe parcurs.</w:t>
      </w:r>
    </w:p>
    <w:p w:rsidR="002A55A9" w:rsidRPr="002A55A9" w:rsidRDefault="002A55A9" w:rsidP="002A55A9">
      <w:pPr>
        <w:spacing w:line="76" w:lineRule="exact"/>
        <w:jc w:val="both"/>
        <w:rPr>
          <w:rFonts w:ascii="Georgia" w:eastAsia="Times New Roman" w:hAnsi="Georgia"/>
          <w:sz w:val="26"/>
          <w:szCs w:val="26"/>
          <w:lang w:val="ro-RO"/>
        </w:rPr>
      </w:pPr>
    </w:p>
    <w:p w:rsidR="002A55A9" w:rsidRPr="002A55A9" w:rsidRDefault="002A55A9" w:rsidP="002A55A9">
      <w:pPr>
        <w:spacing w:line="268"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87.Secretarul de asemenea ia notițe la ședințele Consiliului despre subiectele discutate şi deciziile luate (proces verbal).</w:t>
      </w:r>
    </w:p>
    <w:p w:rsidR="002A55A9" w:rsidRPr="002A55A9" w:rsidRDefault="002A55A9" w:rsidP="002A55A9">
      <w:pPr>
        <w:spacing w:line="77" w:lineRule="exact"/>
        <w:jc w:val="both"/>
        <w:rPr>
          <w:rFonts w:ascii="Georgia" w:eastAsia="Times New Roman" w:hAnsi="Georgia"/>
          <w:sz w:val="26"/>
          <w:szCs w:val="26"/>
          <w:lang w:val="ro-RO"/>
        </w:rPr>
      </w:pPr>
    </w:p>
    <w:p w:rsidR="002A55A9" w:rsidRPr="002A55A9" w:rsidRDefault="002A55A9" w:rsidP="002A55A9">
      <w:pPr>
        <w:spacing w:line="272"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88.Procesul verbal este circulat la începutul următoarei ședințe pentru aprobare. După caz, acesta este modificat în conformitate cu schimbările propuse de consilieri, după care este semnat de către președinte şi secretar.</w:t>
      </w:r>
    </w:p>
    <w:p w:rsidR="002A55A9" w:rsidRPr="002A55A9" w:rsidRDefault="002A55A9" w:rsidP="002A55A9">
      <w:pPr>
        <w:spacing w:line="72" w:lineRule="exact"/>
        <w:jc w:val="both"/>
        <w:rPr>
          <w:rFonts w:ascii="Georgia" w:eastAsia="Times New Roman" w:hAnsi="Georgia"/>
          <w:sz w:val="26"/>
          <w:szCs w:val="26"/>
          <w:lang w:val="ro-RO"/>
        </w:rPr>
      </w:pPr>
    </w:p>
    <w:p w:rsidR="002A55A9" w:rsidRPr="002A55A9" w:rsidRDefault="002A55A9" w:rsidP="002A55A9">
      <w:pPr>
        <w:spacing w:line="268"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89.În cazul ședințelor extraordinare, în care se examinează situații de urgenta, procesul verbal este întocmit şi semnat pe loc, iar apoi transmis echipei manageriale.</w:t>
      </w:r>
    </w:p>
    <w:p w:rsidR="002A55A9" w:rsidRPr="002A55A9" w:rsidRDefault="002A55A9" w:rsidP="002A55A9">
      <w:pPr>
        <w:spacing w:line="77" w:lineRule="exact"/>
        <w:jc w:val="both"/>
        <w:rPr>
          <w:rFonts w:ascii="Georgia" w:eastAsia="Times New Roman" w:hAnsi="Georgia"/>
          <w:sz w:val="26"/>
          <w:szCs w:val="26"/>
          <w:lang w:val="ro-RO"/>
        </w:rPr>
      </w:pPr>
    </w:p>
    <w:p w:rsidR="002A55A9" w:rsidRPr="002A55A9" w:rsidRDefault="002A55A9" w:rsidP="002A55A9">
      <w:pPr>
        <w:spacing w:line="268"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90.Secretarul este responsabil de evidenta portofoliului consiliului, în care se păstrează inclusiv procesele verbale ale ședințelor.</w:t>
      </w:r>
    </w:p>
    <w:p w:rsidR="002A55A9" w:rsidRPr="002A55A9" w:rsidRDefault="002A55A9" w:rsidP="002A55A9">
      <w:pPr>
        <w:spacing w:line="136" w:lineRule="exact"/>
        <w:jc w:val="both"/>
        <w:rPr>
          <w:rFonts w:ascii="Georgia" w:eastAsia="Times New Roman" w:hAnsi="Georgia"/>
          <w:sz w:val="26"/>
          <w:szCs w:val="26"/>
          <w:lang w:val="ro-RO"/>
        </w:rPr>
      </w:pPr>
    </w:p>
    <w:p w:rsidR="002A55A9" w:rsidRPr="002A55A9" w:rsidRDefault="002A55A9" w:rsidP="002A55A9">
      <w:pPr>
        <w:spacing w:line="0" w:lineRule="atLeast"/>
        <w:ind w:right="-139"/>
        <w:jc w:val="both"/>
        <w:rPr>
          <w:rFonts w:ascii="Georgia" w:eastAsia="Segoe UI" w:hAnsi="Georgia"/>
          <w:b/>
          <w:sz w:val="26"/>
          <w:szCs w:val="26"/>
          <w:lang w:val="ro-RO"/>
        </w:rPr>
      </w:pPr>
      <w:r w:rsidRPr="002A55A9">
        <w:rPr>
          <w:rFonts w:ascii="Georgia" w:eastAsia="Segoe UI" w:hAnsi="Georgia"/>
          <w:b/>
          <w:sz w:val="26"/>
          <w:szCs w:val="26"/>
          <w:lang w:val="ro-RO"/>
        </w:rPr>
        <w:t>TREZORIERUL</w:t>
      </w:r>
    </w:p>
    <w:p w:rsidR="002A55A9" w:rsidRPr="002A55A9" w:rsidRDefault="002A55A9" w:rsidP="002A55A9">
      <w:pPr>
        <w:spacing w:line="171" w:lineRule="exact"/>
        <w:jc w:val="both"/>
        <w:rPr>
          <w:rFonts w:ascii="Georgia" w:eastAsia="Times New Roman" w:hAnsi="Georgia"/>
          <w:sz w:val="26"/>
          <w:szCs w:val="26"/>
          <w:lang w:val="ro-RO"/>
        </w:rPr>
      </w:pPr>
    </w:p>
    <w:p w:rsidR="002A55A9" w:rsidRPr="002A55A9" w:rsidRDefault="002A55A9" w:rsidP="002A55A9">
      <w:pPr>
        <w:spacing w:line="268"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91.Trezorierul este responsabil pentru administrarea fondurilor alocate de către echipa managerială şi colectate de CE.</w:t>
      </w:r>
    </w:p>
    <w:p w:rsidR="002A55A9" w:rsidRPr="002A55A9" w:rsidRDefault="002A55A9" w:rsidP="002A55A9">
      <w:pPr>
        <w:spacing w:line="22" w:lineRule="exact"/>
        <w:jc w:val="both"/>
        <w:rPr>
          <w:rFonts w:ascii="Georgia" w:eastAsia="Times New Roman" w:hAnsi="Georgia"/>
          <w:sz w:val="26"/>
          <w:szCs w:val="26"/>
          <w:lang w:val="ro-RO"/>
        </w:rPr>
      </w:pPr>
    </w:p>
    <w:p w:rsidR="002A55A9" w:rsidRPr="002A55A9" w:rsidRDefault="002A55A9" w:rsidP="002A55A9">
      <w:pPr>
        <w:spacing w:line="268"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92.Trezorierul duce evidenta veniturilor şi cheltuielilor Consiliului. Echipa managerială sau un profesor desemnat oferi asistenta în acest sens.</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spacing w:line="273"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93.Trezorierul oferă Consiliului rapoarte financiare periodice (lunar) şi unul anual, precum şi la finele mandatului. Având în vedere responsabilitățile complexe ale acestei funcții, consiliul va alege ca Trezorier un elev cu mai multă experiență în gestionarea resurselor.</w:t>
      </w:r>
    </w:p>
    <w:p w:rsidR="002A55A9" w:rsidRPr="002A55A9" w:rsidRDefault="002A55A9" w:rsidP="002A55A9">
      <w:pPr>
        <w:spacing w:line="16" w:lineRule="exact"/>
        <w:jc w:val="both"/>
        <w:rPr>
          <w:rFonts w:ascii="Georgia" w:eastAsia="Times New Roman" w:hAnsi="Georgia"/>
          <w:sz w:val="26"/>
          <w:szCs w:val="26"/>
          <w:lang w:val="ro-RO"/>
        </w:rPr>
      </w:pPr>
    </w:p>
    <w:p w:rsidR="002A55A9" w:rsidRPr="002A55A9" w:rsidRDefault="002A55A9" w:rsidP="002A55A9">
      <w:pPr>
        <w:spacing w:line="268"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94.Toate plățile efectuate de Trezorier sânt contrasemnate sau aprobate de către un alt membru al Consiliului şi de un profesor desemnat în acest scop.</w:t>
      </w:r>
    </w:p>
    <w:p w:rsidR="002A55A9" w:rsidRPr="002A55A9" w:rsidRDefault="002A55A9" w:rsidP="002A55A9">
      <w:pPr>
        <w:spacing w:line="20" w:lineRule="exact"/>
        <w:jc w:val="both"/>
        <w:rPr>
          <w:rFonts w:ascii="Georgia" w:eastAsia="Times New Roman" w:hAnsi="Georgia"/>
          <w:sz w:val="26"/>
          <w:szCs w:val="26"/>
          <w:lang w:val="ro-RO"/>
        </w:rPr>
      </w:pPr>
    </w:p>
    <w:p w:rsidR="002A55A9" w:rsidRPr="002A55A9" w:rsidRDefault="002A55A9" w:rsidP="002A55A9">
      <w:pPr>
        <w:spacing w:line="112" w:lineRule="exact"/>
        <w:jc w:val="both"/>
        <w:rPr>
          <w:rFonts w:ascii="Georgia" w:eastAsia="Times New Roman" w:hAnsi="Georgia"/>
          <w:sz w:val="26"/>
          <w:szCs w:val="26"/>
          <w:lang w:val="ro-RO"/>
        </w:rPr>
      </w:pPr>
    </w:p>
    <w:p w:rsidR="002A55A9" w:rsidRPr="002A55A9" w:rsidRDefault="002A55A9" w:rsidP="002A55A9">
      <w:pPr>
        <w:spacing w:line="0" w:lineRule="atLeast"/>
        <w:ind w:right="-139"/>
        <w:jc w:val="both"/>
        <w:rPr>
          <w:rFonts w:ascii="Georgia" w:eastAsia="Segoe UI" w:hAnsi="Georgia"/>
          <w:b/>
          <w:sz w:val="26"/>
          <w:szCs w:val="26"/>
          <w:lang w:val="ro-RO"/>
        </w:rPr>
      </w:pPr>
      <w:r w:rsidRPr="002A55A9">
        <w:rPr>
          <w:rFonts w:ascii="Georgia" w:eastAsia="Segoe UI" w:hAnsi="Georgia"/>
          <w:b/>
          <w:sz w:val="26"/>
          <w:szCs w:val="26"/>
          <w:lang w:val="ro-RO"/>
        </w:rPr>
        <w:t>RESPONSABILUL DE COMUNICARE ŞI RELAȚIILE CU PUBLICUL</w:t>
      </w:r>
    </w:p>
    <w:p w:rsidR="002A55A9" w:rsidRPr="002A55A9" w:rsidRDefault="002A55A9" w:rsidP="002A55A9">
      <w:pPr>
        <w:spacing w:line="171" w:lineRule="exact"/>
        <w:jc w:val="both"/>
        <w:rPr>
          <w:rFonts w:ascii="Georgia" w:eastAsia="Times New Roman" w:hAnsi="Georgia"/>
          <w:sz w:val="26"/>
          <w:szCs w:val="26"/>
          <w:lang w:val="ro-RO"/>
        </w:rPr>
      </w:pPr>
    </w:p>
    <w:p w:rsidR="002A55A9" w:rsidRPr="002A55A9" w:rsidRDefault="002A55A9" w:rsidP="002A55A9">
      <w:pPr>
        <w:spacing w:line="203" w:lineRule="auto"/>
        <w:ind w:left="780" w:hanging="282"/>
        <w:jc w:val="both"/>
        <w:rPr>
          <w:rFonts w:ascii="Georgia" w:eastAsia="Segoe UI" w:hAnsi="Georgia"/>
          <w:sz w:val="26"/>
          <w:szCs w:val="26"/>
          <w:lang w:val="ro-RO"/>
        </w:rPr>
      </w:pPr>
      <w:r w:rsidRPr="002A55A9">
        <w:rPr>
          <w:rFonts w:ascii="Georgia" w:eastAsia="Segoe UI" w:hAnsi="Georgia"/>
          <w:sz w:val="26"/>
          <w:szCs w:val="26"/>
          <w:lang w:val="ro-RO"/>
        </w:rPr>
        <w:t xml:space="preserve">95.CE poate să aleagă un consilier cu responsabilități pentru comunicare şi relații cu publicul. Acesta oferă informații despre activitățile Consiliului tuturor elevilor din instituție, precum şi profesorilor, părinților, echipei manageriale şi altor instituții </w:t>
      </w:r>
      <w:r w:rsidRPr="002A55A9">
        <w:rPr>
          <w:rFonts w:ascii="Georgia" w:eastAsia="Calibri Light" w:hAnsi="Georgia"/>
          <w:color w:val="FFFFFF"/>
          <w:sz w:val="26"/>
          <w:szCs w:val="26"/>
          <w:lang w:val="ro-RO"/>
        </w:rPr>
        <w:t>10</w:t>
      </w:r>
      <w:r w:rsidRPr="002A55A9">
        <w:rPr>
          <w:rFonts w:ascii="Georgia" w:eastAsia="Segoe UI" w:hAnsi="Georgia"/>
          <w:sz w:val="26"/>
          <w:szCs w:val="26"/>
          <w:lang w:val="ro-RO"/>
        </w:rPr>
        <w:t>sau</w:t>
      </w:r>
    </w:p>
    <w:p w:rsidR="002A55A9" w:rsidRPr="002A55A9" w:rsidRDefault="002A55A9" w:rsidP="002A55A9">
      <w:pPr>
        <w:spacing w:line="203" w:lineRule="auto"/>
        <w:ind w:left="780" w:hanging="282"/>
        <w:jc w:val="both"/>
        <w:rPr>
          <w:rFonts w:ascii="Georgia" w:eastAsia="Segoe UI" w:hAnsi="Georgia"/>
          <w:sz w:val="26"/>
          <w:szCs w:val="26"/>
          <w:lang w:val="ro-RO"/>
        </w:rPr>
        <w:sectPr w:rsidR="002A55A9" w:rsidRPr="002A55A9" w:rsidSect="002A55A9">
          <w:pgSz w:w="11900" w:h="16841"/>
          <w:pgMar w:top="1139" w:right="459" w:bottom="123" w:left="144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0" w:equalWidth="0">
            <w:col w:w="10000"/>
          </w:cols>
          <w:docGrid w:linePitch="360"/>
        </w:sectPr>
      </w:pPr>
    </w:p>
    <w:p w:rsidR="002A55A9" w:rsidRPr="002A55A9" w:rsidRDefault="002A55A9" w:rsidP="002A55A9">
      <w:pPr>
        <w:spacing w:line="0" w:lineRule="atLeast"/>
        <w:ind w:left="780"/>
        <w:jc w:val="both"/>
        <w:rPr>
          <w:rFonts w:ascii="Georgia" w:eastAsia="Segoe UI" w:hAnsi="Georgia"/>
          <w:sz w:val="26"/>
          <w:szCs w:val="26"/>
          <w:lang w:val="ro-RO"/>
        </w:rPr>
      </w:pPr>
      <w:bookmarkStart w:id="8" w:name="page11"/>
      <w:bookmarkEnd w:id="8"/>
      <w:r w:rsidRPr="002A55A9">
        <w:rPr>
          <w:rFonts w:ascii="Georgia" w:eastAsia="Segoe UI" w:hAnsi="Georgia"/>
          <w:sz w:val="26"/>
          <w:szCs w:val="26"/>
          <w:lang w:val="ro-RO"/>
        </w:rPr>
        <w:lastRenderedPageBreak/>
        <w:t>persoane din afara școlii.</w:t>
      </w:r>
    </w:p>
    <w:p w:rsidR="002A55A9" w:rsidRPr="002A55A9" w:rsidRDefault="002A55A9" w:rsidP="002A55A9">
      <w:pPr>
        <w:spacing w:line="181" w:lineRule="exact"/>
        <w:jc w:val="both"/>
        <w:rPr>
          <w:rFonts w:ascii="Georgia" w:eastAsia="Times New Roman" w:hAnsi="Georgia"/>
          <w:sz w:val="26"/>
          <w:szCs w:val="26"/>
          <w:lang w:val="ro-RO"/>
        </w:rPr>
      </w:pPr>
    </w:p>
    <w:p w:rsidR="002A55A9" w:rsidRPr="002A55A9" w:rsidRDefault="002A55A9" w:rsidP="002A55A9">
      <w:pPr>
        <w:spacing w:line="268"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96.Administrarea paginii web a consiliului sau elaborarea materialelor de prezentare a acestuia de asemenea tine de atribuțiile responsabilului de comunicare.</w:t>
      </w:r>
    </w:p>
    <w:p w:rsidR="002A55A9" w:rsidRPr="002A55A9" w:rsidRDefault="002A55A9" w:rsidP="002A55A9">
      <w:pPr>
        <w:spacing w:line="134" w:lineRule="exact"/>
        <w:jc w:val="both"/>
        <w:rPr>
          <w:rFonts w:ascii="Georgia" w:eastAsia="Times New Roman" w:hAnsi="Georgia"/>
          <w:sz w:val="26"/>
          <w:szCs w:val="26"/>
          <w:lang w:val="ro-RO"/>
        </w:rPr>
      </w:pPr>
    </w:p>
    <w:p w:rsidR="002A55A9" w:rsidRPr="002A55A9" w:rsidRDefault="002A55A9" w:rsidP="002A55A9">
      <w:pPr>
        <w:spacing w:line="0" w:lineRule="atLeast"/>
        <w:ind w:left="1560"/>
        <w:jc w:val="both"/>
        <w:rPr>
          <w:rFonts w:ascii="Georgia" w:eastAsia="Segoe UI" w:hAnsi="Georgia"/>
          <w:b/>
          <w:sz w:val="26"/>
          <w:szCs w:val="26"/>
          <w:lang w:val="ro-RO"/>
        </w:rPr>
      </w:pPr>
      <w:r w:rsidRPr="002A55A9">
        <w:rPr>
          <w:rFonts w:ascii="Georgia" w:eastAsia="Segoe UI" w:hAnsi="Georgia"/>
          <w:b/>
          <w:sz w:val="26"/>
          <w:szCs w:val="26"/>
          <w:lang w:val="ro-RO"/>
        </w:rPr>
        <w:t>ROLUL ŞI RESPONSABILITĂȚILE PROFESORULUI-COORDONATOR</w:t>
      </w:r>
    </w:p>
    <w:p w:rsidR="002A55A9" w:rsidRPr="002A55A9" w:rsidRDefault="002A55A9" w:rsidP="002A55A9">
      <w:pPr>
        <w:spacing w:line="169" w:lineRule="exact"/>
        <w:jc w:val="both"/>
        <w:rPr>
          <w:rFonts w:ascii="Georgia" w:eastAsia="Times New Roman" w:hAnsi="Georgia"/>
          <w:sz w:val="26"/>
          <w:szCs w:val="26"/>
          <w:lang w:val="ro-RO"/>
        </w:rPr>
      </w:pPr>
    </w:p>
    <w:p w:rsidR="002A55A9" w:rsidRPr="002A55A9" w:rsidRDefault="002A55A9" w:rsidP="002A55A9">
      <w:pPr>
        <w:spacing w:line="272"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97.În afara unei persoane responsabile de activitatea CE din partea echipei manageriale, directorul instituției va numi, dacă este cazul, un profesor coordonator al CE. Directorul instituției examinează posibilitatea remunerării activității acestuia.</w:t>
      </w:r>
    </w:p>
    <w:p w:rsidR="002A55A9" w:rsidRPr="002A55A9" w:rsidRDefault="002A55A9" w:rsidP="002A55A9">
      <w:pPr>
        <w:spacing w:line="128" w:lineRule="exact"/>
        <w:jc w:val="both"/>
        <w:rPr>
          <w:rFonts w:ascii="Georgia" w:eastAsia="Times New Roman" w:hAnsi="Georgia"/>
          <w:sz w:val="26"/>
          <w:szCs w:val="26"/>
          <w:lang w:val="ro-RO"/>
        </w:rPr>
      </w:pPr>
    </w:p>
    <w:p w:rsidR="002A55A9" w:rsidRPr="002A55A9" w:rsidRDefault="002A55A9" w:rsidP="002A55A9">
      <w:pPr>
        <w:spacing w:line="0" w:lineRule="atLeast"/>
        <w:ind w:left="500"/>
        <w:jc w:val="both"/>
        <w:rPr>
          <w:rFonts w:ascii="Georgia" w:eastAsia="Segoe UI" w:hAnsi="Georgia"/>
          <w:sz w:val="26"/>
          <w:szCs w:val="26"/>
          <w:lang w:val="ro-RO"/>
        </w:rPr>
      </w:pPr>
      <w:r w:rsidRPr="002A55A9">
        <w:rPr>
          <w:rFonts w:ascii="Georgia" w:eastAsia="Segoe UI" w:hAnsi="Georgia"/>
          <w:sz w:val="26"/>
          <w:szCs w:val="26"/>
          <w:lang w:val="ro-RO"/>
        </w:rPr>
        <w:t>98.Principalele responsabilități ale profesorului coordonator includ:</w:t>
      </w:r>
    </w:p>
    <w:p w:rsidR="002A55A9" w:rsidRPr="002A55A9" w:rsidRDefault="002A55A9" w:rsidP="002A55A9">
      <w:pPr>
        <w:spacing w:line="152" w:lineRule="exact"/>
        <w:jc w:val="both"/>
        <w:rPr>
          <w:rFonts w:ascii="Georgia" w:eastAsia="Times New Roman" w:hAnsi="Georgia"/>
          <w:sz w:val="26"/>
          <w:szCs w:val="26"/>
          <w:lang w:val="ro-RO"/>
        </w:rPr>
      </w:pPr>
    </w:p>
    <w:p w:rsidR="002A55A9" w:rsidRPr="002A55A9" w:rsidRDefault="002A55A9" w:rsidP="002A55A9">
      <w:pPr>
        <w:numPr>
          <w:ilvl w:val="0"/>
          <w:numId w:val="13"/>
        </w:numPr>
        <w:tabs>
          <w:tab w:val="left" w:pos="780"/>
        </w:tabs>
        <w:spacing w:line="0" w:lineRule="atLeast"/>
        <w:ind w:left="780" w:hanging="278"/>
        <w:jc w:val="both"/>
        <w:rPr>
          <w:rFonts w:ascii="Georgia" w:eastAsia="Times New Roman" w:hAnsi="Georgia"/>
          <w:sz w:val="26"/>
          <w:szCs w:val="26"/>
          <w:lang w:val="ro-RO"/>
        </w:rPr>
      </w:pPr>
      <w:r w:rsidRPr="002A55A9">
        <w:rPr>
          <w:rFonts w:ascii="Georgia" w:eastAsia="Segoe UI" w:hAnsi="Georgia"/>
          <w:sz w:val="26"/>
          <w:szCs w:val="26"/>
          <w:lang w:val="ro-RO"/>
        </w:rPr>
        <w:t>participarea la ședințele CE şi ghidarea, consultarea şi informarea consilierilor;</w:t>
      </w:r>
    </w:p>
    <w:p w:rsidR="002A55A9" w:rsidRPr="002A55A9" w:rsidRDefault="002A55A9" w:rsidP="002A55A9">
      <w:pPr>
        <w:spacing w:line="47" w:lineRule="exact"/>
        <w:jc w:val="both"/>
        <w:rPr>
          <w:rFonts w:ascii="Georgia" w:eastAsia="Times New Roman" w:hAnsi="Georgia"/>
          <w:sz w:val="26"/>
          <w:szCs w:val="26"/>
          <w:lang w:val="ro-RO"/>
        </w:rPr>
      </w:pPr>
    </w:p>
    <w:p w:rsidR="002A55A9" w:rsidRPr="002A55A9" w:rsidRDefault="002A55A9" w:rsidP="002A55A9">
      <w:pPr>
        <w:numPr>
          <w:ilvl w:val="0"/>
          <w:numId w:val="13"/>
        </w:numPr>
        <w:tabs>
          <w:tab w:val="left" w:pos="780"/>
        </w:tabs>
        <w:spacing w:line="0" w:lineRule="atLeast"/>
        <w:ind w:left="780" w:hanging="278"/>
        <w:jc w:val="both"/>
        <w:rPr>
          <w:rFonts w:ascii="Georgia" w:eastAsia="Times New Roman" w:hAnsi="Georgia"/>
          <w:sz w:val="26"/>
          <w:szCs w:val="26"/>
          <w:lang w:val="ro-RO"/>
        </w:rPr>
      </w:pPr>
      <w:r w:rsidRPr="002A55A9">
        <w:rPr>
          <w:rFonts w:ascii="Georgia" w:eastAsia="Segoe UI" w:hAnsi="Georgia"/>
          <w:sz w:val="26"/>
          <w:szCs w:val="26"/>
          <w:lang w:val="ro-RO"/>
        </w:rPr>
        <w:t>desfășurarea activităților de instruire şi consolidare a echipei Consiliului;</w:t>
      </w:r>
    </w:p>
    <w:p w:rsidR="002A55A9" w:rsidRPr="002A55A9" w:rsidRDefault="002A55A9" w:rsidP="002A55A9">
      <w:pPr>
        <w:spacing w:line="47" w:lineRule="exact"/>
        <w:jc w:val="both"/>
        <w:rPr>
          <w:rFonts w:ascii="Georgia" w:eastAsia="Times New Roman" w:hAnsi="Georgia"/>
          <w:sz w:val="26"/>
          <w:szCs w:val="26"/>
          <w:lang w:val="ro-RO"/>
        </w:rPr>
      </w:pPr>
    </w:p>
    <w:p w:rsidR="002A55A9" w:rsidRPr="002A55A9" w:rsidRDefault="002A55A9" w:rsidP="002A55A9">
      <w:pPr>
        <w:numPr>
          <w:ilvl w:val="0"/>
          <w:numId w:val="13"/>
        </w:numPr>
        <w:tabs>
          <w:tab w:val="left" w:pos="780"/>
        </w:tabs>
        <w:spacing w:line="0" w:lineRule="atLeast"/>
        <w:ind w:left="780" w:hanging="278"/>
        <w:jc w:val="both"/>
        <w:rPr>
          <w:rFonts w:ascii="Georgia" w:eastAsia="Times New Roman" w:hAnsi="Georgia"/>
          <w:sz w:val="26"/>
          <w:szCs w:val="26"/>
          <w:lang w:val="ro-RO"/>
        </w:rPr>
      </w:pPr>
      <w:r w:rsidRPr="002A55A9">
        <w:rPr>
          <w:rFonts w:ascii="Georgia" w:eastAsia="Segoe UI" w:hAnsi="Georgia"/>
          <w:sz w:val="26"/>
          <w:szCs w:val="26"/>
          <w:lang w:val="ro-RO"/>
        </w:rPr>
        <w:t>asistarea CE în comunicarea cu echipa managerială şi corpul profesoral;</w:t>
      </w:r>
    </w:p>
    <w:p w:rsidR="002A55A9" w:rsidRPr="002A55A9" w:rsidRDefault="002A55A9" w:rsidP="002A55A9">
      <w:pPr>
        <w:spacing w:line="58" w:lineRule="exact"/>
        <w:jc w:val="both"/>
        <w:rPr>
          <w:rFonts w:ascii="Georgia" w:eastAsia="Times New Roman" w:hAnsi="Georgia"/>
          <w:sz w:val="26"/>
          <w:szCs w:val="26"/>
          <w:lang w:val="ro-RO"/>
        </w:rPr>
      </w:pPr>
    </w:p>
    <w:p w:rsidR="002A55A9" w:rsidRPr="002A55A9" w:rsidRDefault="002A55A9" w:rsidP="002A55A9">
      <w:pPr>
        <w:numPr>
          <w:ilvl w:val="0"/>
          <w:numId w:val="13"/>
        </w:numPr>
        <w:tabs>
          <w:tab w:val="left" w:pos="780"/>
        </w:tabs>
        <w:spacing w:line="268" w:lineRule="auto"/>
        <w:ind w:left="780" w:right="360" w:hanging="278"/>
        <w:jc w:val="both"/>
        <w:rPr>
          <w:rFonts w:ascii="Georgia" w:eastAsia="Times New Roman" w:hAnsi="Georgia"/>
          <w:sz w:val="26"/>
          <w:szCs w:val="26"/>
          <w:lang w:val="ro-RO"/>
        </w:rPr>
      </w:pPr>
      <w:r w:rsidRPr="002A55A9">
        <w:rPr>
          <w:rFonts w:ascii="Georgia" w:eastAsia="Segoe UI" w:hAnsi="Georgia"/>
          <w:sz w:val="26"/>
          <w:szCs w:val="26"/>
          <w:lang w:val="ro-RO"/>
        </w:rPr>
        <w:t>încurajarea profesorilor să invite membrii CE la ședințele corpului didactic şi vice-versa;</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numPr>
          <w:ilvl w:val="0"/>
          <w:numId w:val="13"/>
        </w:numPr>
        <w:tabs>
          <w:tab w:val="left" w:pos="780"/>
        </w:tabs>
        <w:spacing w:line="268" w:lineRule="auto"/>
        <w:ind w:left="780" w:right="1260" w:hanging="278"/>
        <w:jc w:val="both"/>
        <w:rPr>
          <w:rFonts w:ascii="Georgia" w:eastAsia="Times New Roman" w:hAnsi="Georgia"/>
          <w:sz w:val="26"/>
          <w:szCs w:val="26"/>
          <w:lang w:val="ro-RO"/>
        </w:rPr>
      </w:pPr>
      <w:r w:rsidRPr="002A55A9">
        <w:rPr>
          <w:rFonts w:ascii="Georgia" w:eastAsia="Segoe UI" w:hAnsi="Georgia"/>
          <w:sz w:val="26"/>
          <w:szCs w:val="26"/>
          <w:lang w:val="ro-RO"/>
        </w:rPr>
        <w:t>asigurarea faptului că CE este parte în toate aspectele vieții școlii, inclusiv la procesele decizionale;</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numPr>
          <w:ilvl w:val="0"/>
          <w:numId w:val="13"/>
        </w:numPr>
        <w:tabs>
          <w:tab w:val="left" w:pos="780"/>
        </w:tabs>
        <w:spacing w:line="268" w:lineRule="auto"/>
        <w:ind w:left="780" w:right="400" w:hanging="278"/>
        <w:jc w:val="both"/>
        <w:rPr>
          <w:rFonts w:ascii="Georgia" w:eastAsia="Times New Roman" w:hAnsi="Georgia"/>
          <w:sz w:val="26"/>
          <w:szCs w:val="26"/>
          <w:lang w:val="ro-RO"/>
        </w:rPr>
      </w:pPr>
      <w:r w:rsidRPr="002A55A9">
        <w:rPr>
          <w:rFonts w:ascii="Georgia" w:eastAsia="Segoe UI" w:hAnsi="Georgia"/>
          <w:sz w:val="26"/>
          <w:szCs w:val="26"/>
          <w:lang w:val="ro-RO"/>
        </w:rPr>
        <w:t>asigurarea că subiectele şi demersurile CE sânt incluse pe agenda ședințelor echipei manageriale şi a corpului profesoral;</w:t>
      </w:r>
    </w:p>
    <w:p w:rsidR="002A55A9" w:rsidRPr="002A55A9" w:rsidRDefault="002A55A9" w:rsidP="002A55A9">
      <w:pPr>
        <w:spacing w:line="11" w:lineRule="exact"/>
        <w:jc w:val="both"/>
        <w:rPr>
          <w:rFonts w:ascii="Georgia" w:eastAsia="Times New Roman" w:hAnsi="Georgia"/>
          <w:sz w:val="26"/>
          <w:szCs w:val="26"/>
          <w:lang w:val="ro-RO"/>
        </w:rPr>
      </w:pPr>
    </w:p>
    <w:p w:rsidR="002A55A9" w:rsidRPr="002A55A9" w:rsidRDefault="002A55A9" w:rsidP="002A55A9">
      <w:pPr>
        <w:numPr>
          <w:ilvl w:val="0"/>
          <w:numId w:val="13"/>
        </w:numPr>
        <w:tabs>
          <w:tab w:val="left" w:pos="780"/>
        </w:tabs>
        <w:spacing w:line="0" w:lineRule="atLeast"/>
        <w:ind w:left="780" w:hanging="278"/>
        <w:jc w:val="both"/>
        <w:rPr>
          <w:rFonts w:ascii="Georgia" w:eastAsia="Times New Roman" w:hAnsi="Georgia"/>
          <w:sz w:val="26"/>
          <w:szCs w:val="26"/>
          <w:lang w:val="ro-RO"/>
        </w:rPr>
      </w:pPr>
      <w:r w:rsidRPr="002A55A9">
        <w:rPr>
          <w:rFonts w:ascii="Georgia" w:eastAsia="Segoe UI" w:hAnsi="Georgia"/>
          <w:sz w:val="26"/>
          <w:szCs w:val="26"/>
          <w:lang w:val="ro-RO"/>
        </w:rPr>
        <w:t>monitorizarea şi evaluarea dezvoltării CE împreună cu membrii consilieri.</w:t>
      </w:r>
    </w:p>
    <w:p w:rsidR="002A55A9" w:rsidRPr="002A55A9" w:rsidRDefault="002A55A9" w:rsidP="002A55A9">
      <w:pPr>
        <w:spacing w:line="358" w:lineRule="exact"/>
        <w:jc w:val="both"/>
        <w:rPr>
          <w:rFonts w:ascii="Georgia" w:eastAsia="Times New Roman" w:hAnsi="Georgia"/>
          <w:sz w:val="26"/>
          <w:szCs w:val="26"/>
          <w:lang w:val="ro-RO"/>
        </w:rPr>
      </w:pPr>
    </w:p>
    <w:p w:rsidR="002A55A9" w:rsidRPr="002A55A9" w:rsidRDefault="002A55A9" w:rsidP="002A55A9">
      <w:pPr>
        <w:spacing w:line="0" w:lineRule="atLeast"/>
        <w:ind w:left="1620"/>
        <w:jc w:val="both"/>
        <w:rPr>
          <w:rFonts w:ascii="Georgia" w:eastAsia="Segoe UI" w:hAnsi="Georgia"/>
          <w:b/>
          <w:sz w:val="26"/>
          <w:szCs w:val="26"/>
          <w:lang w:val="ro-RO"/>
        </w:rPr>
      </w:pPr>
      <w:r w:rsidRPr="002A55A9">
        <w:rPr>
          <w:rFonts w:ascii="Georgia" w:eastAsia="Segoe UI" w:hAnsi="Georgia"/>
          <w:b/>
          <w:sz w:val="26"/>
          <w:szCs w:val="26"/>
          <w:lang w:val="ro-RO"/>
        </w:rPr>
        <w:t>COMISIILE ŞI GRUPURILE DE LUCRU ALE CONSILIULUI ELEVILOR</w:t>
      </w:r>
    </w:p>
    <w:p w:rsidR="002A55A9" w:rsidRPr="002A55A9" w:rsidRDefault="002A55A9" w:rsidP="002A55A9">
      <w:pPr>
        <w:spacing w:line="169" w:lineRule="exact"/>
        <w:jc w:val="both"/>
        <w:rPr>
          <w:rFonts w:ascii="Georgia" w:eastAsia="Times New Roman" w:hAnsi="Georgia"/>
          <w:sz w:val="26"/>
          <w:szCs w:val="26"/>
          <w:lang w:val="ro-RO"/>
        </w:rPr>
      </w:pPr>
    </w:p>
    <w:p w:rsidR="002A55A9" w:rsidRPr="002A55A9" w:rsidRDefault="002A55A9" w:rsidP="002A55A9">
      <w:pPr>
        <w:spacing w:line="254"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99.Pentru a face fată preocupărilor în mod eficient, consiliul</w:t>
      </w:r>
      <w:r w:rsidRPr="002A55A9">
        <w:rPr>
          <w:rFonts w:ascii="Georgia" w:eastAsia="Times New Roman" w:hAnsi="Georgia"/>
          <w:sz w:val="26"/>
          <w:szCs w:val="26"/>
          <w:lang w:val="ro-RO"/>
        </w:rPr>
        <w:t xml:space="preserve"> </w:t>
      </w:r>
      <w:r w:rsidRPr="002A55A9">
        <w:rPr>
          <w:rFonts w:ascii="Georgia" w:eastAsia="Segoe UI" w:hAnsi="Georgia"/>
          <w:sz w:val="26"/>
          <w:szCs w:val="26"/>
          <w:lang w:val="ro-RO"/>
        </w:rPr>
        <w:t>stabilește comisii sau grupuri de lucru atât permanente, cât şi temporare.</w:t>
      </w:r>
    </w:p>
    <w:p w:rsidR="002A55A9" w:rsidRPr="002A55A9" w:rsidRDefault="002A55A9" w:rsidP="002A55A9">
      <w:pPr>
        <w:spacing w:line="257" w:lineRule="exact"/>
        <w:jc w:val="both"/>
        <w:rPr>
          <w:rFonts w:ascii="Georgia" w:eastAsia="Times New Roman" w:hAnsi="Georgia"/>
          <w:sz w:val="26"/>
          <w:szCs w:val="26"/>
          <w:lang w:val="ro-RO"/>
        </w:rPr>
      </w:pPr>
    </w:p>
    <w:p w:rsidR="002A55A9" w:rsidRPr="002A55A9" w:rsidRDefault="002A55A9" w:rsidP="002A55A9">
      <w:pPr>
        <w:spacing w:line="272"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100.Numărul şi denumirea acestora depinde de obiectivele consiliului, prioritățile stabilite, chestiunile pe care intenționează să le abordeze, numărul de consilieri aleși, disponibilitatea profesorilor de a sprijini aceste comisii etc.</w:t>
      </w:r>
    </w:p>
    <w:p w:rsidR="002A55A9" w:rsidRPr="002A55A9" w:rsidRDefault="002A55A9" w:rsidP="002A55A9">
      <w:pPr>
        <w:spacing w:line="77" w:lineRule="exact"/>
        <w:jc w:val="both"/>
        <w:rPr>
          <w:rFonts w:ascii="Georgia" w:eastAsia="Times New Roman" w:hAnsi="Georgia"/>
          <w:sz w:val="26"/>
          <w:szCs w:val="26"/>
          <w:lang w:val="ro-RO"/>
        </w:rPr>
      </w:pPr>
    </w:p>
    <w:p w:rsidR="002A55A9" w:rsidRPr="002A55A9" w:rsidRDefault="002A55A9" w:rsidP="002A55A9">
      <w:pPr>
        <w:numPr>
          <w:ilvl w:val="0"/>
          <w:numId w:val="14"/>
        </w:numPr>
        <w:tabs>
          <w:tab w:val="left" w:pos="1001"/>
        </w:tabs>
        <w:spacing w:line="268" w:lineRule="auto"/>
        <w:ind w:left="780" w:right="360" w:hanging="278"/>
        <w:jc w:val="both"/>
        <w:rPr>
          <w:rFonts w:ascii="Georgia" w:eastAsia="Segoe UI" w:hAnsi="Georgia"/>
          <w:sz w:val="26"/>
          <w:szCs w:val="26"/>
          <w:lang w:val="ro-RO"/>
        </w:rPr>
      </w:pPr>
      <w:r w:rsidRPr="002A55A9">
        <w:rPr>
          <w:rFonts w:ascii="Georgia" w:eastAsia="Segoe UI" w:hAnsi="Georgia"/>
          <w:sz w:val="26"/>
          <w:szCs w:val="26"/>
          <w:lang w:val="ro-RO"/>
        </w:rPr>
        <w:t>CE de asemenea se va asigura că există coordonare şi comunicare eficientă cu alte comisii din școală pentru a evita suprapunerea.</w:t>
      </w:r>
    </w:p>
    <w:p w:rsidR="002A55A9" w:rsidRPr="002A55A9" w:rsidRDefault="002A55A9" w:rsidP="002A55A9">
      <w:pPr>
        <w:spacing w:line="81" w:lineRule="exact"/>
        <w:jc w:val="both"/>
        <w:rPr>
          <w:rFonts w:ascii="Georgia" w:eastAsia="Times New Roman" w:hAnsi="Georgia"/>
          <w:sz w:val="26"/>
          <w:szCs w:val="26"/>
          <w:lang w:val="ro-RO"/>
        </w:rPr>
      </w:pPr>
    </w:p>
    <w:p w:rsidR="002A55A9" w:rsidRPr="002A55A9" w:rsidRDefault="002A55A9" w:rsidP="002A55A9">
      <w:pPr>
        <w:spacing w:line="272"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102 CE crează grupuri de lucru temporare pentru organizarea unor evenimente de o singură dată. După ce desfăşoară activitatea, grupul raportează CE despre rezultate şi este desfiinţat.</w:t>
      </w:r>
    </w:p>
    <w:p w:rsidR="002A55A9" w:rsidRPr="002A55A9" w:rsidRDefault="002A55A9" w:rsidP="002A55A9">
      <w:pPr>
        <w:spacing w:line="20" w:lineRule="exact"/>
        <w:jc w:val="both"/>
        <w:rPr>
          <w:rFonts w:ascii="Georgia" w:eastAsia="Times New Roman" w:hAnsi="Georgia"/>
          <w:sz w:val="26"/>
          <w:szCs w:val="26"/>
          <w:lang w:val="ro-RO"/>
        </w:rPr>
      </w:pPr>
    </w:p>
    <w:p w:rsidR="002A55A9" w:rsidRPr="002A55A9" w:rsidRDefault="002A55A9" w:rsidP="002A55A9">
      <w:pPr>
        <w:spacing w:line="388" w:lineRule="exact"/>
        <w:jc w:val="both"/>
        <w:rPr>
          <w:rFonts w:ascii="Georgia" w:eastAsia="Times New Roman" w:hAnsi="Georgia"/>
          <w:sz w:val="26"/>
          <w:szCs w:val="26"/>
          <w:lang w:val="ro-RO"/>
        </w:rPr>
      </w:pPr>
    </w:p>
    <w:p w:rsidR="002A55A9" w:rsidRPr="002A55A9" w:rsidRDefault="002A55A9" w:rsidP="002A55A9">
      <w:pPr>
        <w:spacing w:line="0" w:lineRule="atLeast"/>
        <w:ind w:right="140"/>
        <w:jc w:val="both"/>
        <w:rPr>
          <w:rFonts w:ascii="Georgia" w:eastAsia="Segoe UI" w:hAnsi="Georgia"/>
          <w:b/>
          <w:sz w:val="26"/>
          <w:szCs w:val="26"/>
          <w:lang w:val="ro-RO"/>
        </w:rPr>
      </w:pPr>
      <w:r w:rsidRPr="002A55A9">
        <w:rPr>
          <w:rFonts w:ascii="Georgia" w:eastAsia="Segoe UI" w:hAnsi="Georgia"/>
          <w:b/>
          <w:sz w:val="26"/>
          <w:szCs w:val="26"/>
          <w:lang w:val="ro-RO"/>
        </w:rPr>
        <w:t>PLANIFICAREA ACTIVITĂŢILOR CONSILIULUI</w:t>
      </w:r>
    </w:p>
    <w:p w:rsidR="002A55A9" w:rsidRPr="002A55A9" w:rsidRDefault="002A55A9" w:rsidP="002A55A9">
      <w:pPr>
        <w:spacing w:line="59" w:lineRule="exact"/>
        <w:jc w:val="both"/>
        <w:rPr>
          <w:rFonts w:ascii="Georgia" w:eastAsia="Times New Roman" w:hAnsi="Georgia"/>
          <w:sz w:val="26"/>
          <w:szCs w:val="26"/>
          <w:lang w:val="ro-RO"/>
        </w:rPr>
      </w:pPr>
    </w:p>
    <w:p w:rsidR="002A55A9" w:rsidRDefault="002A55A9" w:rsidP="002A55A9">
      <w:pPr>
        <w:spacing w:line="272"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103.Direcţiile de bază în activitatea CE şi planul de activitate sînt schiţate la primele şedinţe ale CE. Planul de activitate al CE reflectă interesele şi preocupările acestuia, iar acţiunile proiectate sânt pe potriva capacităților şi resurselor de care dispune.</w:t>
      </w:r>
    </w:p>
    <w:p w:rsidR="00EE5F3E" w:rsidRPr="002A55A9" w:rsidRDefault="00EE5F3E" w:rsidP="002A55A9">
      <w:pPr>
        <w:spacing w:line="272" w:lineRule="auto"/>
        <w:ind w:left="780" w:right="360" w:hanging="282"/>
        <w:jc w:val="both"/>
        <w:rPr>
          <w:rFonts w:ascii="Georgia" w:eastAsia="Segoe UI" w:hAnsi="Georgia"/>
          <w:sz w:val="26"/>
          <w:szCs w:val="26"/>
          <w:lang w:val="ro-RO"/>
        </w:rPr>
      </w:pPr>
    </w:p>
    <w:p w:rsidR="002A55A9" w:rsidRPr="002A55A9" w:rsidRDefault="002A55A9" w:rsidP="002A55A9">
      <w:pPr>
        <w:spacing w:line="76" w:lineRule="exact"/>
        <w:jc w:val="both"/>
        <w:rPr>
          <w:rFonts w:ascii="Georgia" w:eastAsia="Times New Roman" w:hAnsi="Georgia"/>
          <w:sz w:val="26"/>
          <w:szCs w:val="26"/>
          <w:lang w:val="ro-RO"/>
        </w:rPr>
      </w:pPr>
    </w:p>
    <w:p w:rsidR="002A55A9" w:rsidRPr="002A55A9" w:rsidRDefault="002A55A9" w:rsidP="002A55A9">
      <w:pPr>
        <w:spacing w:line="205" w:lineRule="auto"/>
        <w:ind w:left="780" w:hanging="282"/>
        <w:jc w:val="both"/>
        <w:rPr>
          <w:rFonts w:ascii="Georgia" w:eastAsia="Segoe UI" w:hAnsi="Georgia"/>
          <w:sz w:val="26"/>
          <w:szCs w:val="26"/>
          <w:lang w:val="ro-RO"/>
        </w:rPr>
      </w:pPr>
      <w:r w:rsidRPr="002A55A9">
        <w:rPr>
          <w:rFonts w:ascii="Georgia" w:eastAsia="Segoe UI" w:hAnsi="Georgia"/>
          <w:sz w:val="26"/>
          <w:szCs w:val="26"/>
          <w:lang w:val="ro-RO"/>
        </w:rPr>
        <w:lastRenderedPageBreak/>
        <w:t>104.Pe parcursul anului, activitățile pot fi adăugate sau scoase din plan, dar este important ca direcțiile stabilite la începutul mandatului şi rezultatele așteptate să</w:t>
      </w:r>
      <w:r w:rsidRPr="002A55A9">
        <w:rPr>
          <w:rFonts w:ascii="Georgia" w:eastAsia="Calibri Light" w:hAnsi="Georgia"/>
          <w:color w:val="FFFFFF"/>
          <w:sz w:val="26"/>
          <w:szCs w:val="26"/>
          <w:lang w:val="ro-RO"/>
        </w:rPr>
        <w:t>11</w:t>
      </w:r>
      <w:r w:rsidRPr="002A55A9">
        <w:rPr>
          <w:rFonts w:ascii="Georgia" w:eastAsia="Segoe UI" w:hAnsi="Georgia"/>
          <w:sz w:val="26"/>
          <w:szCs w:val="26"/>
          <w:lang w:val="ro-RO"/>
        </w:rPr>
        <w:t>fie</w:t>
      </w:r>
    </w:p>
    <w:p w:rsidR="002A55A9" w:rsidRPr="002A55A9" w:rsidRDefault="002A55A9" w:rsidP="002A55A9">
      <w:pPr>
        <w:spacing w:line="268" w:lineRule="auto"/>
        <w:ind w:left="780" w:right="360"/>
        <w:jc w:val="both"/>
        <w:rPr>
          <w:rFonts w:ascii="Georgia" w:eastAsia="Segoe UI" w:hAnsi="Georgia"/>
          <w:sz w:val="26"/>
          <w:szCs w:val="26"/>
          <w:lang w:val="ro-RO"/>
        </w:rPr>
      </w:pPr>
      <w:r w:rsidRPr="002A55A9">
        <w:rPr>
          <w:rFonts w:ascii="Georgia" w:eastAsia="Segoe UI" w:hAnsi="Georgia"/>
          <w:sz w:val="26"/>
          <w:szCs w:val="26"/>
          <w:lang w:val="ro-RO"/>
        </w:rPr>
        <w:t>clarificate şi menținute. De asemenea, se recomandă ca, după ce este schițat, acest plan să fie consultat cu elevii din școală.</w:t>
      </w:r>
    </w:p>
    <w:p w:rsidR="002A55A9" w:rsidRPr="002A55A9" w:rsidRDefault="002A55A9" w:rsidP="002A55A9">
      <w:pPr>
        <w:spacing w:line="82" w:lineRule="exact"/>
        <w:jc w:val="both"/>
        <w:rPr>
          <w:rFonts w:ascii="Georgia" w:eastAsia="Times New Roman" w:hAnsi="Georgia"/>
          <w:sz w:val="26"/>
          <w:szCs w:val="26"/>
          <w:lang w:val="ro-RO"/>
        </w:rPr>
      </w:pPr>
    </w:p>
    <w:p w:rsidR="002A55A9" w:rsidRPr="002A55A9" w:rsidRDefault="002A55A9" w:rsidP="002A55A9">
      <w:pPr>
        <w:spacing w:line="268"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105.Pentru a asigura succesul activităților, acestea sânt planificate echilibrat pentru tot anul școlar.</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spacing w:line="272"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106.Cînd o activitate este finalizată, CE alocă timp pentru a o discuta şi analiza - cum a mers, ce obstacole au întimpinat, ce i-a ajutat, care sânt soluțiile pentru viitor, ce îmbunătățiri pot fi făcute.</w:t>
      </w:r>
    </w:p>
    <w:p w:rsidR="002A55A9" w:rsidRPr="002A55A9" w:rsidRDefault="002A55A9" w:rsidP="002A55A9">
      <w:pPr>
        <w:spacing w:line="16" w:lineRule="exact"/>
        <w:jc w:val="both"/>
        <w:rPr>
          <w:rFonts w:ascii="Georgia" w:eastAsia="Times New Roman" w:hAnsi="Georgia"/>
          <w:sz w:val="26"/>
          <w:szCs w:val="26"/>
          <w:lang w:val="ro-RO"/>
        </w:rPr>
      </w:pPr>
    </w:p>
    <w:p w:rsidR="002A55A9" w:rsidRPr="002A55A9" w:rsidRDefault="002A55A9" w:rsidP="002A55A9">
      <w:pPr>
        <w:spacing w:line="268"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107.Planul de activitate al CE este evaluat la finele anului pentru a vedea ce a fost realizat şi ce nu şi pentru a planifica activitățile pentru anul următor.</w:t>
      </w:r>
    </w:p>
    <w:p w:rsidR="002A55A9" w:rsidRPr="002A55A9" w:rsidRDefault="002A55A9" w:rsidP="002A55A9">
      <w:pPr>
        <w:spacing w:line="200" w:lineRule="exact"/>
        <w:jc w:val="both"/>
        <w:rPr>
          <w:rFonts w:ascii="Georgia" w:eastAsia="Times New Roman" w:hAnsi="Georgia"/>
          <w:sz w:val="26"/>
          <w:szCs w:val="26"/>
          <w:lang w:val="ro-RO"/>
        </w:rPr>
      </w:pPr>
    </w:p>
    <w:p w:rsidR="002A55A9" w:rsidRPr="002A55A9" w:rsidRDefault="002A55A9" w:rsidP="002A55A9">
      <w:pPr>
        <w:spacing w:line="200" w:lineRule="exact"/>
        <w:jc w:val="both"/>
        <w:rPr>
          <w:rFonts w:ascii="Georgia" w:eastAsia="Times New Roman" w:hAnsi="Georgia"/>
          <w:sz w:val="26"/>
          <w:szCs w:val="26"/>
          <w:lang w:val="ro-RO"/>
        </w:rPr>
      </w:pPr>
    </w:p>
    <w:p w:rsidR="002A55A9" w:rsidRPr="002A55A9" w:rsidRDefault="002A55A9" w:rsidP="002A55A9">
      <w:pPr>
        <w:spacing w:line="214" w:lineRule="exact"/>
        <w:jc w:val="both"/>
        <w:rPr>
          <w:rFonts w:ascii="Georgia" w:eastAsia="Times New Roman" w:hAnsi="Georgia"/>
          <w:sz w:val="26"/>
          <w:szCs w:val="26"/>
          <w:lang w:val="ro-RO"/>
        </w:rPr>
      </w:pPr>
    </w:p>
    <w:p w:rsidR="002A55A9" w:rsidRPr="002A55A9" w:rsidRDefault="002A55A9" w:rsidP="002A55A9">
      <w:pPr>
        <w:spacing w:line="0" w:lineRule="atLeast"/>
        <w:ind w:left="3100"/>
        <w:jc w:val="both"/>
        <w:rPr>
          <w:rFonts w:ascii="Georgia" w:eastAsia="Segoe UI" w:hAnsi="Georgia"/>
          <w:b/>
          <w:sz w:val="26"/>
          <w:szCs w:val="26"/>
          <w:lang w:val="ro-RO"/>
        </w:rPr>
      </w:pPr>
      <w:r w:rsidRPr="002A55A9">
        <w:rPr>
          <w:rFonts w:ascii="Georgia" w:eastAsia="Segoe UI" w:hAnsi="Georgia"/>
          <w:b/>
          <w:sz w:val="26"/>
          <w:szCs w:val="26"/>
          <w:lang w:val="ro-RO"/>
        </w:rPr>
        <w:t>ACTIVITĂȚILE CONSILIULUI ELEVILOR</w:t>
      </w:r>
    </w:p>
    <w:p w:rsidR="002A55A9" w:rsidRPr="002A55A9" w:rsidRDefault="002A55A9" w:rsidP="002A55A9">
      <w:pPr>
        <w:spacing w:line="169" w:lineRule="exact"/>
        <w:jc w:val="both"/>
        <w:rPr>
          <w:rFonts w:ascii="Georgia" w:eastAsia="Times New Roman" w:hAnsi="Georgia"/>
          <w:sz w:val="26"/>
          <w:szCs w:val="26"/>
          <w:lang w:val="ro-RO"/>
        </w:rPr>
      </w:pPr>
    </w:p>
    <w:p w:rsidR="002A55A9" w:rsidRPr="002A55A9" w:rsidRDefault="002A55A9" w:rsidP="002A55A9">
      <w:pPr>
        <w:spacing w:line="272"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108.Consiliul poate lua în dezbatere orice problemă sau subiect de interes comun pentru toți elevii din instituție sau pentru un grup de elevi aparte, inclusiv următoarele:</w:t>
      </w:r>
    </w:p>
    <w:p w:rsidR="002A55A9" w:rsidRPr="002A55A9" w:rsidRDefault="002A55A9" w:rsidP="002A55A9">
      <w:pPr>
        <w:spacing w:line="76"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268" w:lineRule="auto"/>
        <w:ind w:left="1360" w:right="360" w:hanging="289"/>
        <w:jc w:val="both"/>
        <w:rPr>
          <w:rFonts w:ascii="Georgia" w:eastAsia="Times New Roman" w:hAnsi="Georgia"/>
          <w:sz w:val="26"/>
          <w:szCs w:val="26"/>
          <w:lang w:val="ro-RO"/>
        </w:rPr>
      </w:pPr>
      <w:r w:rsidRPr="002A55A9">
        <w:rPr>
          <w:rFonts w:ascii="Georgia" w:eastAsia="Segoe UI" w:hAnsi="Georgia"/>
          <w:sz w:val="26"/>
          <w:szCs w:val="26"/>
          <w:lang w:val="ro-RO"/>
        </w:rPr>
        <w:t>îmbunătățirea condițiilor sanitare-igienice, cum ar fi toaleta, evacuarea/ reciclarea gunoiului, decorul școlii, amenajarea locului de joacă etc.;</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268" w:lineRule="auto"/>
        <w:ind w:left="1360" w:right="340" w:hanging="289"/>
        <w:jc w:val="both"/>
        <w:rPr>
          <w:rFonts w:ascii="Georgia" w:eastAsia="Times New Roman" w:hAnsi="Georgia"/>
          <w:sz w:val="26"/>
          <w:szCs w:val="26"/>
          <w:lang w:val="ro-RO"/>
        </w:rPr>
      </w:pPr>
      <w:r w:rsidRPr="002A55A9">
        <w:rPr>
          <w:rFonts w:ascii="Georgia" w:eastAsia="Segoe UI" w:hAnsi="Georgia"/>
          <w:sz w:val="26"/>
          <w:szCs w:val="26"/>
          <w:lang w:val="ro-RO"/>
        </w:rPr>
        <w:t>dezvoltarea resurselor şi a facilităților, așa cum ar fi bibliotecile școlare, activități sportive, facilități pentru muzică şi dramă;</w:t>
      </w:r>
    </w:p>
    <w:p w:rsidR="002A55A9" w:rsidRPr="002A55A9" w:rsidRDefault="002A55A9" w:rsidP="002A55A9">
      <w:pPr>
        <w:spacing w:line="11"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0" w:lineRule="atLeast"/>
        <w:ind w:left="1360" w:hanging="289"/>
        <w:jc w:val="both"/>
        <w:rPr>
          <w:rFonts w:ascii="Georgia" w:eastAsia="Times New Roman" w:hAnsi="Georgia"/>
          <w:sz w:val="26"/>
          <w:szCs w:val="26"/>
          <w:lang w:val="ro-RO"/>
        </w:rPr>
      </w:pPr>
      <w:r w:rsidRPr="002A55A9">
        <w:rPr>
          <w:rFonts w:ascii="Georgia" w:eastAsia="Segoe UI" w:hAnsi="Georgia"/>
          <w:sz w:val="26"/>
          <w:szCs w:val="26"/>
          <w:lang w:val="ro-RO"/>
        </w:rPr>
        <w:t>prevenirea violenței, agresivității şi abuzurilor în mediul școlar;</w:t>
      </w:r>
    </w:p>
    <w:p w:rsidR="002A55A9" w:rsidRPr="002A55A9" w:rsidRDefault="002A55A9" w:rsidP="002A55A9">
      <w:pPr>
        <w:spacing w:line="58"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268" w:lineRule="auto"/>
        <w:ind w:left="1360" w:right="360" w:hanging="289"/>
        <w:jc w:val="both"/>
        <w:rPr>
          <w:rFonts w:ascii="Georgia" w:eastAsia="Times New Roman" w:hAnsi="Georgia"/>
          <w:sz w:val="26"/>
          <w:szCs w:val="26"/>
          <w:lang w:val="ro-RO"/>
        </w:rPr>
      </w:pPr>
      <w:r w:rsidRPr="002A55A9">
        <w:rPr>
          <w:rFonts w:ascii="Georgia" w:eastAsia="Segoe UI" w:hAnsi="Georgia"/>
          <w:sz w:val="26"/>
          <w:szCs w:val="26"/>
          <w:lang w:val="ro-RO"/>
        </w:rPr>
        <w:t>tranziția de la școala primară la următoarea etapă a școlii, sau de la studii gimnaziale la liceu;</w:t>
      </w:r>
    </w:p>
    <w:p w:rsidR="002A55A9" w:rsidRPr="002A55A9" w:rsidRDefault="002A55A9" w:rsidP="002A55A9">
      <w:pPr>
        <w:spacing w:line="11"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0" w:lineRule="atLeast"/>
        <w:ind w:left="1360" w:hanging="289"/>
        <w:jc w:val="both"/>
        <w:rPr>
          <w:rFonts w:ascii="Georgia" w:eastAsia="Times New Roman" w:hAnsi="Georgia"/>
          <w:sz w:val="26"/>
          <w:szCs w:val="26"/>
          <w:lang w:val="ro-RO"/>
        </w:rPr>
      </w:pPr>
      <w:r w:rsidRPr="002A55A9">
        <w:rPr>
          <w:rFonts w:ascii="Georgia" w:eastAsia="Segoe UI" w:hAnsi="Georgia"/>
          <w:sz w:val="26"/>
          <w:szCs w:val="26"/>
          <w:lang w:val="ro-RO"/>
        </w:rPr>
        <w:t>incluziunea copiilor (care vin din alte scoli, cu dizabilități şi nevoi speciale);</w:t>
      </w:r>
    </w:p>
    <w:p w:rsidR="002A55A9" w:rsidRPr="002A55A9" w:rsidRDefault="002A55A9" w:rsidP="002A55A9">
      <w:pPr>
        <w:spacing w:line="58"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268" w:lineRule="auto"/>
        <w:ind w:left="1360" w:right="360" w:hanging="289"/>
        <w:jc w:val="both"/>
        <w:rPr>
          <w:rFonts w:ascii="Georgia" w:eastAsia="Times New Roman" w:hAnsi="Georgia"/>
          <w:sz w:val="26"/>
          <w:szCs w:val="26"/>
          <w:lang w:val="ro-RO"/>
        </w:rPr>
      </w:pPr>
      <w:r w:rsidRPr="002A55A9">
        <w:rPr>
          <w:rFonts w:ascii="Georgia" w:eastAsia="Segoe UI" w:hAnsi="Georgia"/>
          <w:sz w:val="26"/>
          <w:szCs w:val="26"/>
          <w:lang w:val="ro-RO"/>
        </w:rPr>
        <w:t>modul sănătos de viață, inclusiv mâncarea sănătoasă la școală, recrearea sănătoasă;</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268" w:lineRule="auto"/>
        <w:ind w:left="1360" w:right="340" w:hanging="289"/>
        <w:jc w:val="both"/>
        <w:rPr>
          <w:rFonts w:ascii="Georgia" w:eastAsia="Times New Roman" w:hAnsi="Georgia"/>
          <w:sz w:val="26"/>
          <w:szCs w:val="26"/>
          <w:lang w:val="ro-RO"/>
        </w:rPr>
      </w:pPr>
      <w:r w:rsidRPr="002A55A9">
        <w:rPr>
          <w:rFonts w:ascii="Georgia" w:eastAsia="Segoe UI" w:hAnsi="Georgia"/>
          <w:sz w:val="26"/>
          <w:szCs w:val="26"/>
          <w:lang w:val="ro-RO"/>
        </w:rPr>
        <w:t>îmbunătățirea procesului de învățare, schimbări în orar sau în curriculum așa cum ar fi propunerea de subiecte noi sau alte activități educaționale;</w:t>
      </w:r>
    </w:p>
    <w:p w:rsidR="002A55A9" w:rsidRPr="002A55A9" w:rsidRDefault="002A55A9" w:rsidP="002A55A9">
      <w:pPr>
        <w:spacing w:line="11"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0" w:lineRule="atLeast"/>
        <w:ind w:left="1360" w:hanging="289"/>
        <w:jc w:val="both"/>
        <w:rPr>
          <w:rFonts w:ascii="Georgia" w:eastAsia="Times New Roman" w:hAnsi="Georgia"/>
          <w:sz w:val="26"/>
          <w:szCs w:val="26"/>
          <w:lang w:val="ro-RO"/>
        </w:rPr>
      </w:pPr>
      <w:r w:rsidRPr="002A55A9">
        <w:rPr>
          <w:rFonts w:ascii="Georgia" w:eastAsia="Segoe UI" w:hAnsi="Georgia"/>
          <w:sz w:val="26"/>
          <w:szCs w:val="26"/>
          <w:lang w:val="ro-RO"/>
        </w:rPr>
        <w:t>organizarea activităților extrașcolare;</w:t>
      </w:r>
    </w:p>
    <w:p w:rsidR="002A55A9" w:rsidRPr="002A55A9" w:rsidRDefault="002A55A9" w:rsidP="002A55A9">
      <w:pPr>
        <w:spacing w:line="47"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0" w:lineRule="atLeast"/>
        <w:ind w:left="1360" w:hanging="289"/>
        <w:jc w:val="both"/>
        <w:rPr>
          <w:rFonts w:ascii="Georgia" w:eastAsia="Times New Roman" w:hAnsi="Georgia"/>
          <w:sz w:val="26"/>
          <w:szCs w:val="26"/>
          <w:lang w:val="ro-RO"/>
        </w:rPr>
      </w:pPr>
      <w:r w:rsidRPr="002A55A9">
        <w:rPr>
          <w:rFonts w:ascii="Georgia" w:eastAsia="Segoe UI" w:hAnsi="Georgia"/>
          <w:sz w:val="26"/>
          <w:szCs w:val="26"/>
          <w:lang w:val="ro-RO"/>
        </w:rPr>
        <w:t>colectarea de fonduri pentru proiectele consiliului;</w:t>
      </w:r>
    </w:p>
    <w:p w:rsidR="002A55A9" w:rsidRPr="002A55A9" w:rsidRDefault="002A55A9" w:rsidP="002A55A9">
      <w:pPr>
        <w:spacing w:line="47"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0" w:lineRule="atLeast"/>
        <w:ind w:left="1360" w:hanging="289"/>
        <w:jc w:val="both"/>
        <w:rPr>
          <w:rFonts w:ascii="Georgia" w:eastAsia="Times New Roman" w:hAnsi="Georgia"/>
          <w:sz w:val="26"/>
          <w:szCs w:val="26"/>
          <w:lang w:val="ro-RO"/>
        </w:rPr>
      </w:pPr>
      <w:r w:rsidRPr="002A55A9">
        <w:rPr>
          <w:rFonts w:ascii="Georgia" w:eastAsia="Segoe UI" w:hAnsi="Georgia"/>
          <w:sz w:val="26"/>
          <w:szCs w:val="26"/>
          <w:lang w:val="ro-RO"/>
        </w:rPr>
        <w:t>gestionarea unui buget alocat;</w:t>
      </w:r>
    </w:p>
    <w:p w:rsidR="002A55A9" w:rsidRPr="002A55A9" w:rsidRDefault="002A55A9" w:rsidP="002A55A9">
      <w:pPr>
        <w:spacing w:line="45"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0" w:lineRule="atLeast"/>
        <w:ind w:left="1360" w:hanging="289"/>
        <w:jc w:val="both"/>
        <w:rPr>
          <w:rFonts w:ascii="Georgia" w:eastAsia="Times New Roman" w:hAnsi="Georgia"/>
          <w:sz w:val="26"/>
          <w:szCs w:val="26"/>
          <w:lang w:val="ro-RO"/>
        </w:rPr>
      </w:pPr>
      <w:r w:rsidRPr="002A55A9">
        <w:rPr>
          <w:rFonts w:ascii="Georgia" w:eastAsia="Segoe UI" w:hAnsi="Georgia"/>
          <w:sz w:val="26"/>
          <w:szCs w:val="26"/>
          <w:lang w:val="ro-RO"/>
        </w:rPr>
        <w:t>alimentația / meniul școlii;</w:t>
      </w:r>
    </w:p>
    <w:p w:rsidR="002A55A9" w:rsidRPr="002A55A9" w:rsidRDefault="002A55A9" w:rsidP="002A55A9">
      <w:pPr>
        <w:spacing w:line="47"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0" w:lineRule="atLeast"/>
        <w:ind w:left="1360" w:hanging="289"/>
        <w:jc w:val="both"/>
        <w:rPr>
          <w:rFonts w:ascii="Georgia" w:eastAsia="Times New Roman" w:hAnsi="Georgia"/>
          <w:sz w:val="26"/>
          <w:szCs w:val="26"/>
          <w:lang w:val="ro-RO"/>
        </w:rPr>
      </w:pPr>
      <w:r w:rsidRPr="002A55A9">
        <w:rPr>
          <w:rFonts w:ascii="Georgia" w:eastAsia="Segoe UI" w:hAnsi="Georgia"/>
          <w:sz w:val="26"/>
          <w:szCs w:val="26"/>
          <w:lang w:val="ro-RO"/>
        </w:rPr>
        <w:t>ținuta vestimentară în școală;</w:t>
      </w:r>
    </w:p>
    <w:p w:rsidR="002A55A9" w:rsidRPr="002A55A9" w:rsidRDefault="002A55A9" w:rsidP="002A55A9">
      <w:pPr>
        <w:spacing w:line="47"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0" w:lineRule="atLeast"/>
        <w:ind w:left="1360" w:hanging="289"/>
        <w:jc w:val="both"/>
        <w:rPr>
          <w:rFonts w:ascii="Georgia" w:eastAsia="Times New Roman" w:hAnsi="Georgia"/>
          <w:sz w:val="26"/>
          <w:szCs w:val="26"/>
          <w:lang w:val="ro-RO"/>
        </w:rPr>
      </w:pPr>
      <w:r w:rsidRPr="002A55A9">
        <w:rPr>
          <w:rFonts w:ascii="Georgia" w:eastAsia="Segoe UI" w:hAnsi="Georgia"/>
          <w:sz w:val="26"/>
          <w:szCs w:val="26"/>
          <w:lang w:val="ro-RO"/>
        </w:rPr>
        <w:t>transportul școlii / rute în condiții de siguranță la școală;</w:t>
      </w:r>
    </w:p>
    <w:p w:rsidR="002A55A9" w:rsidRPr="002A55A9" w:rsidRDefault="002A55A9" w:rsidP="002A55A9">
      <w:pPr>
        <w:spacing w:line="47"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0" w:lineRule="atLeast"/>
        <w:ind w:left="1360" w:hanging="289"/>
        <w:jc w:val="both"/>
        <w:rPr>
          <w:rFonts w:ascii="Georgia" w:eastAsia="Times New Roman" w:hAnsi="Georgia"/>
          <w:sz w:val="26"/>
          <w:szCs w:val="26"/>
          <w:lang w:val="ro-RO"/>
        </w:rPr>
      </w:pPr>
      <w:r w:rsidRPr="002A55A9">
        <w:rPr>
          <w:rFonts w:ascii="Georgia" w:eastAsia="Segoe UI" w:hAnsi="Georgia"/>
          <w:sz w:val="26"/>
          <w:szCs w:val="26"/>
          <w:lang w:val="ro-RO"/>
        </w:rPr>
        <w:t>codul de conduită, inclusiv pentru relațiile profesor-elev;</w:t>
      </w:r>
    </w:p>
    <w:p w:rsidR="002A55A9" w:rsidRPr="002A55A9" w:rsidRDefault="002A55A9" w:rsidP="002A55A9">
      <w:pPr>
        <w:spacing w:line="58"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268" w:lineRule="auto"/>
        <w:ind w:left="1360" w:right="340" w:hanging="289"/>
        <w:jc w:val="both"/>
        <w:rPr>
          <w:rFonts w:ascii="Georgia" w:eastAsia="Times New Roman" w:hAnsi="Georgia"/>
          <w:sz w:val="26"/>
          <w:szCs w:val="26"/>
          <w:lang w:val="ro-RO"/>
        </w:rPr>
      </w:pPr>
      <w:r w:rsidRPr="002A55A9">
        <w:rPr>
          <w:rFonts w:ascii="Georgia" w:eastAsia="Segoe UI" w:hAnsi="Georgia"/>
          <w:sz w:val="26"/>
          <w:szCs w:val="26"/>
          <w:lang w:val="ro-RO"/>
        </w:rPr>
        <w:t>deciziile cu privire la funcționarea școlii (politici de școală, cod de conduită, regulamente de ordine etc.);</w:t>
      </w:r>
    </w:p>
    <w:p w:rsidR="002A55A9" w:rsidRPr="002A55A9" w:rsidRDefault="002A55A9" w:rsidP="002A55A9">
      <w:pPr>
        <w:spacing w:line="21" w:lineRule="exact"/>
        <w:jc w:val="both"/>
        <w:rPr>
          <w:rFonts w:ascii="Georgia" w:eastAsia="Times New Roman" w:hAnsi="Georgia"/>
          <w:sz w:val="26"/>
          <w:szCs w:val="26"/>
          <w:lang w:val="ro-RO"/>
        </w:rPr>
      </w:pPr>
    </w:p>
    <w:p w:rsidR="002A55A9" w:rsidRPr="002A55A9" w:rsidRDefault="002A55A9" w:rsidP="002A55A9">
      <w:pPr>
        <w:numPr>
          <w:ilvl w:val="0"/>
          <w:numId w:val="15"/>
        </w:numPr>
        <w:tabs>
          <w:tab w:val="left" w:pos="1360"/>
        </w:tabs>
        <w:spacing w:line="268" w:lineRule="auto"/>
        <w:ind w:left="1360" w:right="360" w:hanging="289"/>
        <w:jc w:val="both"/>
        <w:rPr>
          <w:rFonts w:ascii="Georgia" w:eastAsia="Times New Roman" w:hAnsi="Georgia"/>
          <w:sz w:val="26"/>
          <w:szCs w:val="26"/>
          <w:lang w:val="ro-RO"/>
        </w:rPr>
      </w:pPr>
      <w:r w:rsidRPr="002A55A9">
        <w:rPr>
          <w:rFonts w:ascii="Georgia" w:eastAsia="Segoe UI" w:hAnsi="Georgia"/>
          <w:sz w:val="26"/>
          <w:szCs w:val="26"/>
          <w:lang w:val="ro-RO"/>
        </w:rPr>
        <w:t>legături cu comunitatea locală/proiectele la nivel de comunitate, de exemplu, proiecte legate de mediu, toleranță, incluziune socială etc.</w:t>
      </w:r>
    </w:p>
    <w:p w:rsidR="002A55A9" w:rsidRPr="002A55A9" w:rsidRDefault="002A55A9" w:rsidP="002A55A9">
      <w:pPr>
        <w:spacing w:line="20" w:lineRule="exact"/>
        <w:jc w:val="both"/>
        <w:rPr>
          <w:rFonts w:ascii="Georgia" w:eastAsia="Times New Roman" w:hAnsi="Georgia"/>
          <w:sz w:val="26"/>
          <w:szCs w:val="26"/>
          <w:lang w:val="ro-RO"/>
        </w:rPr>
      </w:pPr>
    </w:p>
    <w:p w:rsidR="002A55A9" w:rsidRPr="002A55A9" w:rsidRDefault="002A55A9" w:rsidP="002A55A9">
      <w:pPr>
        <w:spacing w:line="194" w:lineRule="auto"/>
        <w:ind w:left="500"/>
        <w:jc w:val="both"/>
        <w:rPr>
          <w:rFonts w:ascii="Georgia" w:eastAsia="Segoe UI" w:hAnsi="Georgia"/>
          <w:sz w:val="26"/>
          <w:szCs w:val="26"/>
          <w:lang w:val="ro-RO"/>
        </w:rPr>
      </w:pPr>
      <w:r w:rsidRPr="002A55A9">
        <w:rPr>
          <w:rFonts w:ascii="Georgia" w:eastAsia="Segoe UI" w:hAnsi="Georgia"/>
          <w:sz w:val="26"/>
          <w:szCs w:val="26"/>
          <w:lang w:val="ro-RO"/>
        </w:rPr>
        <w:t>109.Consiliul poate discuta orice situație sau chestiune care vine din partea copiilor sau</w:t>
      </w:r>
    </w:p>
    <w:p w:rsidR="002A55A9" w:rsidRPr="002A55A9" w:rsidRDefault="002A55A9" w:rsidP="002A55A9">
      <w:pPr>
        <w:spacing w:line="196" w:lineRule="auto"/>
        <w:jc w:val="both"/>
        <w:rPr>
          <w:rFonts w:ascii="Georgia" w:eastAsia="Calibri Light" w:hAnsi="Georgia"/>
          <w:color w:val="FFFFFF"/>
          <w:sz w:val="26"/>
          <w:szCs w:val="26"/>
          <w:lang w:val="ro-RO"/>
        </w:rPr>
      </w:pPr>
      <w:r w:rsidRPr="002A55A9">
        <w:rPr>
          <w:rFonts w:ascii="Georgia" w:eastAsia="Calibri Light" w:hAnsi="Georgia"/>
          <w:color w:val="FFFFFF"/>
          <w:sz w:val="26"/>
          <w:szCs w:val="26"/>
          <w:lang w:val="ro-RO"/>
        </w:rPr>
        <w:t>12</w:t>
      </w:r>
    </w:p>
    <w:p w:rsidR="002A55A9" w:rsidRPr="002A55A9" w:rsidRDefault="002A55A9" w:rsidP="002A55A9">
      <w:pPr>
        <w:spacing w:line="196" w:lineRule="auto"/>
        <w:jc w:val="both"/>
        <w:rPr>
          <w:rFonts w:ascii="Georgia" w:eastAsia="Calibri Light" w:hAnsi="Georgia"/>
          <w:color w:val="FFFFFF"/>
          <w:sz w:val="26"/>
          <w:szCs w:val="26"/>
          <w:lang w:val="ro-RO"/>
        </w:rPr>
        <w:sectPr w:rsidR="002A55A9" w:rsidRPr="002A55A9" w:rsidSect="002A55A9">
          <w:pgSz w:w="11900" w:h="16841"/>
          <w:pgMar w:top="1149" w:right="459" w:bottom="120" w:left="144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0" w:equalWidth="0">
            <w:col w:w="10000"/>
          </w:cols>
          <w:docGrid w:linePitch="360"/>
        </w:sectPr>
      </w:pPr>
    </w:p>
    <w:p w:rsidR="002A55A9" w:rsidRPr="002A55A9" w:rsidRDefault="002A55A9" w:rsidP="002A55A9">
      <w:pPr>
        <w:spacing w:line="0" w:lineRule="atLeast"/>
        <w:ind w:left="780"/>
        <w:jc w:val="both"/>
        <w:rPr>
          <w:rFonts w:ascii="Georgia" w:eastAsia="Segoe UI" w:hAnsi="Georgia"/>
          <w:sz w:val="26"/>
          <w:szCs w:val="26"/>
          <w:lang w:val="ro-RO"/>
        </w:rPr>
      </w:pPr>
      <w:bookmarkStart w:id="9" w:name="page13"/>
      <w:bookmarkEnd w:id="9"/>
      <w:r w:rsidRPr="002A55A9">
        <w:rPr>
          <w:rFonts w:ascii="Georgia" w:eastAsia="Segoe UI" w:hAnsi="Georgia"/>
          <w:sz w:val="26"/>
          <w:szCs w:val="26"/>
          <w:lang w:val="ro-RO"/>
        </w:rPr>
        <w:lastRenderedPageBreak/>
        <w:t>pe care o sesizează membrii acestuia, profesorii sau părinții.</w:t>
      </w:r>
    </w:p>
    <w:p w:rsidR="002A55A9" w:rsidRPr="002A55A9" w:rsidRDefault="002A55A9" w:rsidP="002A55A9">
      <w:pPr>
        <w:spacing w:line="59" w:lineRule="exact"/>
        <w:jc w:val="both"/>
        <w:rPr>
          <w:rFonts w:ascii="Georgia" w:eastAsia="Times New Roman" w:hAnsi="Georgia"/>
          <w:sz w:val="26"/>
          <w:szCs w:val="26"/>
          <w:lang w:val="ro-RO"/>
        </w:rPr>
      </w:pPr>
    </w:p>
    <w:p w:rsidR="002A55A9" w:rsidRPr="002A55A9" w:rsidRDefault="002A55A9" w:rsidP="002A55A9">
      <w:pPr>
        <w:spacing w:line="272"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110.Se interzice ca consiliul să examineze aspecte ce țin de viața personală a elevilor, a familiilor acestora, precum şi a cadrelor didactice, a personalului școlii sau a altor persoane.</w:t>
      </w:r>
    </w:p>
    <w:p w:rsidR="002A55A9" w:rsidRPr="002A55A9" w:rsidRDefault="002A55A9" w:rsidP="002A55A9">
      <w:pPr>
        <w:spacing w:line="16" w:lineRule="exact"/>
        <w:jc w:val="both"/>
        <w:rPr>
          <w:rFonts w:ascii="Georgia" w:eastAsia="Times New Roman" w:hAnsi="Georgia"/>
          <w:sz w:val="26"/>
          <w:szCs w:val="26"/>
          <w:lang w:val="ro-RO"/>
        </w:rPr>
      </w:pPr>
    </w:p>
    <w:p w:rsidR="002A55A9" w:rsidRPr="002A55A9" w:rsidRDefault="002A55A9" w:rsidP="002A55A9">
      <w:pPr>
        <w:spacing w:line="273"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111.Un Consiliu nu substituie atribuțiile funcționale ale dirigintelui, profesorilor sau echipei manageriale, cum ar fi evidenta frecventării orelor şi a reușitei școlare, prezentarea de rapoarte privind comportamentele problematice ale elevilor în timpul orelor, vizitarea colegilor la domiciliu pentru a cerceta situația familială etc.</w:t>
      </w:r>
    </w:p>
    <w:p w:rsidR="002A55A9" w:rsidRPr="002A55A9" w:rsidRDefault="002A55A9" w:rsidP="002A55A9">
      <w:pPr>
        <w:spacing w:line="200" w:lineRule="exact"/>
        <w:jc w:val="both"/>
        <w:rPr>
          <w:rFonts w:ascii="Georgia" w:eastAsia="Times New Roman" w:hAnsi="Georgia"/>
          <w:sz w:val="26"/>
          <w:szCs w:val="26"/>
          <w:lang w:val="ro-RO"/>
        </w:rPr>
      </w:pPr>
    </w:p>
    <w:p w:rsidR="002A55A9" w:rsidRPr="002A55A9" w:rsidRDefault="002A55A9" w:rsidP="002A55A9">
      <w:pPr>
        <w:spacing w:line="200" w:lineRule="exact"/>
        <w:jc w:val="both"/>
        <w:rPr>
          <w:rFonts w:ascii="Georgia" w:eastAsia="Times New Roman" w:hAnsi="Georgia"/>
          <w:sz w:val="26"/>
          <w:szCs w:val="26"/>
          <w:lang w:val="ro-RO"/>
        </w:rPr>
      </w:pPr>
    </w:p>
    <w:p w:rsidR="002A55A9" w:rsidRPr="002A55A9" w:rsidRDefault="002A55A9" w:rsidP="002A55A9">
      <w:pPr>
        <w:spacing w:line="209" w:lineRule="exact"/>
        <w:jc w:val="both"/>
        <w:rPr>
          <w:rFonts w:ascii="Georgia" w:eastAsia="Times New Roman" w:hAnsi="Georgia"/>
          <w:sz w:val="26"/>
          <w:szCs w:val="26"/>
          <w:lang w:val="ro-RO"/>
        </w:rPr>
      </w:pPr>
    </w:p>
    <w:p w:rsidR="002A55A9" w:rsidRPr="002A55A9" w:rsidRDefault="002A55A9" w:rsidP="002A55A9">
      <w:pPr>
        <w:spacing w:line="0" w:lineRule="atLeast"/>
        <w:ind w:right="140"/>
        <w:jc w:val="both"/>
        <w:rPr>
          <w:rFonts w:ascii="Georgia" w:eastAsia="Segoe UI" w:hAnsi="Georgia"/>
          <w:b/>
          <w:sz w:val="26"/>
          <w:szCs w:val="26"/>
          <w:lang w:val="ro-RO"/>
        </w:rPr>
      </w:pPr>
      <w:r w:rsidRPr="002A55A9">
        <w:rPr>
          <w:rFonts w:ascii="Georgia" w:eastAsia="Segoe UI" w:hAnsi="Georgia"/>
          <w:b/>
          <w:sz w:val="26"/>
          <w:szCs w:val="26"/>
          <w:lang w:val="ro-RO"/>
        </w:rPr>
        <w:t>COMUNICAREA ÎNTRE CONSILIUL ELEVILOR ŞI ELEVI</w:t>
      </w:r>
    </w:p>
    <w:p w:rsidR="002A55A9" w:rsidRPr="002A55A9" w:rsidRDefault="002A55A9" w:rsidP="002A55A9">
      <w:pPr>
        <w:spacing w:line="106" w:lineRule="exact"/>
        <w:jc w:val="both"/>
        <w:rPr>
          <w:rFonts w:ascii="Georgia" w:eastAsia="Times New Roman" w:hAnsi="Georgia"/>
          <w:sz w:val="26"/>
          <w:szCs w:val="26"/>
          <w:lang w:val="ro-RO"/>
        </w:rPr>
      </w:pPr>
    </w:p>
    <w:p w:rsidR="002A55A9" w:rsidRPr="002A55A9" w:rsidRDefault="002A55A9" w:rsidP="002A55A9">
      <w:pPr>
        <w:spacing w:line="272"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112.Consiliul stabilește modalități de comunicare accesibile pentru toți elevii. O comunicare bună între CE şi elevi poate fi atinsă prin diverse tehnici şi instrumente, de exemplu:</w:t>
      </w:r>
    </w:p>
    <w:p w:rsidR="002A55A9" w:rsidRPr="002A55A9" w:rsidRDefault="002A55A9" w:rsidP="002A55A9">
      <w:pPr>
        <w:spacing w:line="79" w:lineRule="exact"/>
        <w:jc w:val="both"/>
        <w:rPr>
          <w:rFonts w:ascii="Georgia" w:eastAsia="Times New Roman" w:hAnsi="Georgia"/>
          <w:sz w:val="26"/>
          <w:szCs w:val="26"/>
          <w:lang w:val="ro-RO"/>
        </w:rPr>
      </w:pPr>
    </w:p>
    <w:p w:rsidR="002A55A9" w:rsidRPr="002A55A9" w:rsidRDefault="002A55A9" w:rsidP="002A55A9">
      <w:pPr>
        <w:numPr>
          <w:ilvl w:val="0"/>
          <w:numId w:val="16"/>
        </w:numPr>
        <w:tabs>
          <w:tab w:val="left" w:pos="1500"/>
        </w:tabs>
        <w:spacing w:line="272" w:lineRule="auto"/>
        <w:ind w:left="1500" w:right="360" w:hanging="288"/>
        <w:jc w:val="both"/>
        <w:rPr>
          <w:rFonts w:ascii="Georgia" w:eastAsia="Times New Roman" w:hAnsi="Georgia"/>
          <w:sz w:val="26"/>
          <w:szCs w:val="26"/>
          <w:lang w:val="ro-RO"/>
        </w:rPr>
      </w:pPr>
      <w:r w:rsidRPr="002A55A9">
        <w:rPr>
          <w:rFonts w:ascii="Georgia" w:eastAsia="Segoe UI" w:hAnsi="Georgia"/>
          <w:sz w:val="26"/>
          <w:szCs w:val="26"/>
          <w:lang w:val="ro-RO"/>
        </w:rPr>
        <w:t>montarea unei boxe cu sugestii şi desemnarea persoanelor din cadrul consiliului responsabile de analiza acestor sugestii şi elaborarea unui mecanism de raportare despre acțiunile întreprinse pentru adresarea lor;</w:t>
      </w:r>
    </w:p>
    <w:p w:rsidR="002A55A9" w:rsidRPr="002A55A9" w:rsidRDefault="002A55A9" w:rsidP="002A55A9">
      <w:pPr>
        <w:spacing w:line="16" w:lineRule="exact"/>
        <w:jc w:val="both"/>
        <w:rPr>
          <w:rFonts w:ascii="Georgia" w:eastAsia="Times New Roman" w:hAnsi="Georgia"/>
          <w:sz w:val="26"/>
          <w:szCs w:val="26"/>
          <w:lang w:val="ro-RO"/>
        </w:rPr>
      </w:pPr>
    </w:p>
    <w:p w:rsidR="002A55A9" w:rsidRPr="002A55A9" w:rsidRDefault="002A55A9" w:rsidP="002A55A9">
      <w:pPr>
        <w:numPr>
          <w:ilvl w:val="0"/>
          <w:numId w:val="16"/>
        </w:numPr>
        <w:tabs>
          <w:tab w:val="left" w:pos="1500"/>
        </w:tabs>
        <w:spacing w:line="268" w:lineRule="auto"/>
        <w:ind w:left="1500" w:right="340" w:hanging="288"/>
        <w:jc w:val="both"/>
        <w:rPr>
          <w:rFonts w:ascii="Georgia" w:eastAsia="Times New Roman" w:hAnsi="Georgia"/>
          <w:sz w:val="26"/>
          <w:szCs w:val="26"/>
          <w:lang w:val="ro-RO"/>
        </w:rPr>
      </w:pPr>
      <w:r w:rsidRPr="002A55A9">
        <w:rPr>
          <w:rFonts w:ascii="Georgia" w:eastAsia="Segoe UI" w:hAnsi="Georgia"/>
          <w:sz w:val="26"/>
          <w:szCs w:val="26"/>
          <w:lang w:val="ro-RO"/>
        </w:rPr>
        <w:t>menținerea unui panou în școală unde sânt plasate informații despre activitățile CE;</w:t>
      </w:r>
    </w:p>
    <w:p w:rsidR="002A55A9" w:rsidRPr="002A55A9" w:rsidRDefault="002A55A9" w:rsidP="002A55A9">
      <w:pPr>
        <w:spacing w:line="11" w:lineRule="exact"/>
        <w:jc w:val="both"/>
        <w:rPr>
          <w:rFonts w:ascii="Georgia" w:eastAsia="Times New Roman" w:hAnsi="Georgia"/>
          <w:sz w:val="26"/>
          <w:szCs w:val="26"/>
          <w:lang w:val="ro-RO"/>
        </w:rPr>
      </w:pPr>
    </w:p>
    <w:p w:rsidR="002A55A9" w:rsidRPr="002A55A9" w:rsidRDefault="002A55A9" w:rsidP="002A55A9">
      <w:pPr>
        <w:numPr>
          <w:ilvl w:val="0"/>
          <w:numId w:val="16"/>
        </w:numPr>
        <w:tabs>
          <w:tab w:val="left" w:pos="1500"/>
        </w:tabs>
        <w:spacing w:line="0" w:lineRule="atLeast"/>
        <w:ind w:left="1500" w:hanging="288"/>
        <w:jc w:val="both"/>
        <w:rPr>
          <w:rFonts w:ascii="Georgia" w:eastAsia="Times New Roman" w:hAnsi="Georgia"/>
          <w:sz w:val="26"/>
          <w:szCs w:val="26"/>
          <w:lang w:val="ro-RO"/>
        </w:rPr>
      </w:pPr>
      <w:r w:rsidRPr="002A55A9">
        <w:rPr>
          <w:rFonts w:ascii="Georgia" w:eastAsia="Segoe UI" w:hAnsi="Georgia"/>
          <w:sz w:val="26"/>
          <w:szCs w:val="26"/>
          <w:lang w:val="ro-RO"/>
        </w:rPr>
        <w:t>editarea unei reviste a elevilor;</w:t>
      </w:r>
    </w:p>
    <w:p w:rsidR="002A55A9" w:rsidRPr="002A55A9" w:rsidRDefault="002A55A9" w:rsidP="002A55A9">
      <w:pPr>
        <w:spacing w:line="58" w:lineRule="exact"/>
        <w:jc w:val="both"/>
        <w:rPr>
          <w:rFonts w:ascii="Georgia" w:eastAsia="Times New Roman" w:hAnsi="Georgia"/>
          <w:sz w:val="26"/>
          <w:szCs w:val="26"/>
          <w:lang w:val="ro-RO"/>
        </w:rPr>
      </w:pPr>
    </w:p>
    <w:p w:rsidR="002A55A9" w:rsidRPr="002A55A9" w:rsidRDefault="002A55A9" w:rsidP="002A55A9">
      <w:pPr>
        <w:numPr>
          <w:ilvl w:val="0"/>
          <w:numId w:val="16"/>
        </w:numPr>
        <w:tabs>
          <w:tab w:val="left" w:pos="1500"/>
        </w:tabs>
        <w:spacing w:line="273" w:lineRule="auto"/>
        <w:ind w:left="1500" w:right="340" w:hanging="288"/>
        <w:jc w:val="both"/>
        <w:rPr>
          <w:rFonts w:ascii="Georgia" w:eastAsia="Times New Roman" w:hAnsi="Georgia"/>
          <w:sz w:val="26"/>
          <w:szCs w:val="26"/>
          <w:lang w:val="ro-RO"/>
        </w:rPr>
      </w:pPr>
      <w:r w:rsidRPr="002A55A9">
        <w:rPr>
          <w:rFonts w:ascii="Georgia" w:eastAsia="Segoe UI" w:hAnsi="Georgia"/>
          <w:sz w:val="26"/>
          <w:szCs w:val="26"/>
          <w:lang w:val="ro-RO"/>
        </w:rPr>
        <w:t>organizarea întrunirilor regulate ale clasei / anului între membrii CE şi elevii pe care îi reprezintă pentru a le oferi feedback despre ce se întâmplă la consiliu, a discuta subiectele de pe agendă şi a le permite elevilor să propună subiecte pentru discuție;</w:t>
      </w:r>
    </w:p>
    <w:p w:rsidR="002A55A9" w:rsidRPr="002A55A9" w:rsidRDefault="002A55A9" w:rsidP="002A55A9">
      <w:pPr>
        <w:spacing w:line="6" w:lineRule="exact"/>
        <w:jc w:val="both"/>
        <w:rPr>
          <w:rFonts w:ascii="Georgia" w:eastAsia="Times New Roman" w:hAnsi="Georgia"/>
          <w:sz w:val="26"/>
          <w:szCs w:val="26"/>
          <w:lang w:val="ro-RO"/>
        </w:rPr>
      </w:pPr>
    </w:p>
    <w:p w:rsidR="002A55A9" w:rsidRPr="002A55A9" w:rsidRDefault="002A55A9" w:rsidP="002A55A9">
      <w:pPr>
        <w:numPr>
          <w:ilvl w:val="0"/>
          <w:numId w:val="16"/>
        </w:numPr>
        <w:tabs>
          <w:tab w:val="left" w:pos="1500"/>
        </w:tabs>
        <w:spacing w:line="0" w:lineRule="atLeast"/>
        <w:ind w:left="1500" w:hanging="288"/>
        <w:jc w:val="both"/>
        <w:rPr>
          <w:rFonts w:ascii="Georgia" w:eastAsia="Times New Roman" w:hAnsi="Georgia"/>
          <w:sz w:val="26"/>
          <w:szCs w:val="26"/>
          <w:lang w:val="ro-RO"/>
        </w:rPr>
      </w:pPr>
      <w:r w:rsidRPr="002A55A9">
        <w:rPr>
          <w:rFonts w:ascii="Georgia" w:eastAsia="Segoe UI" w:hAnsi="Georgia"/>
          <w:sz w:val="26"/>
          <w:szCs w:val="26"/>
          <w:lang w:val="ro-RO"/>
        </w:rPr>
        <w:t>desfășurarea sondajelor de opinie școlare pe temele discutate de către</w:t>
      </w:r>
    </w:p>
    <w:p w:rsidR="002A55A9" w:rsidRPr="002A55A9" w:rsidRDefault="002A55A9" w:rsidP="002A55A9">
      <w:pPr>
        <w:spacing w:line="47" w:lineRule="exact"/>
        <w:jc w:val="both"/>
        <w:rPr>
          <w:rFonts w:ascii="Georgia" w:eastAsia="Times New Roman" w:hAnsi="Georgia"/>
          <w:sz w:val="26"/>
          <w:szCs w:val="26"/>
          <w:lang w:val="ro-RO"/>
        </w:rPr>
      </w:pPr>
    </w:p>
    <w:p w:rsidR="002A55A9" w:rsidRPr="002A55A9" w:rsidRDefault="002A55A9" w:rsidP="002A55A9">
      <w:pPr>
        <w:spacing w:line="0" w:lineRule="atLeast"/>
        <w:ind w:left="1500"/>
        <w:jc w:val="both"/>
        <w:rPr>
          <w:rFonts w:ascii="Georgia" w:eastAsia="Segoe UI" w:hAnsi="Georgia"/>
          <w:sz w:val="26"/>
          <w:szCs w:val="26"/>
          <w:lang w:val="ro-RO"/>
        </w:rPr>
      </w:pPr>
      <w:r w:rsidRPr="002A55A9">
        <w:rPr>
          <w:rFonts w:ascii="Georgia" w:eastAsia="Segoe UI" w:hAnsi="Georgia"/>
          <w:sz w:val="26"/>
          <w:szCs w:val="26"/>
          <w:lang w:val="ro-RO"/>
        </w:rPr>
        <w:t>Consiliu;</w:t>
      </w:r>
    </w:p>
    <w:p w:rsidR="002A55A9" w:rsidRPr="002A55A9" w:rsidRDefault="002A55A9" w:rsidP="002A55A9">
      <w:pPr>
        <w:spacing w:line="58" w:lineRule="exact"/>
        <w:jc w:val="both"/>
        <w:rPr>
          <w:rFonts w:ascii="Georgia" w:eastAsia="Times New Roman" w:hAnsi="Georgia"/>
          <w:sz w:val="26"/>
          <w:szCs w:val="26"/>
          <w:lang w:val="ro-RO"/>
        </w:rPr>
      </w:pPr>
    </w:p>
    <w:p w:rsidR="002A55A9" w:rsidRPr="002A55A9" w:rsidRDefault="002A55A9" w:rsidP="002A55A9">
      <w:pPr>
        <w:numPr>
          <w:ilvl w:val="0"/>
          <w:numId w:val="16"/>
        </w:numPr>
        <w:tabs>
          <w:tab w:val="left" w:pos="1500"/>
        </w:tabs>
        <w:spacing w:line="268" w:lineRule="auto"/>
        <w:ind w:left="1500" w:right="360" w:hanging="288"/>
        <w:jc w:val="both"/>
        <w:rPr>
          <w:rFonts w:ascii="Georgia" w:eastAsia="Times New Roman" w:hAnsi="Georgia"/>
          <w:sz w:val="26"/>
          <w:szCs w:val="26"/>
          <w:lang w:val="ro-RO"/>
        </w:rPr>
      </w:pPr>
      <w:r w:rsidRPr="002A55A9">
        <w:rPr>
          <w:rFonts w:ascii="Georgia" w:eastAsia="Segoe UI" w:hAnsi="Georgia"/>
          <w:sz w:val="26"/>
          <w:szCs w:val="26"/>
          <w:lang w:val="ro-RO"/>
        </w:rPr>
        <w:t>organizarea adunării generale anuale a elevilor pentru a permite membrilor Consiliului să raporteze asupra activităților desfășurate pe parcursul anului;</w:t>
      </w:r>
    </w:p>
    <w:p w:rsidR="002A55A9" w:rsidRPr="002A55A9" w:rsidRDefault="002A55A9" w:rsidP="002A55A9">
      <w:pPr>
        <w:spacing w:line="11" w:lineRule="exact"/>
        <w:jc w:val="both"/>
        <w:rPr>
          <w:rFonts w:ascii="Georgia" w:eastAsia="Times New Roman" w:hAnsi="Georgia"/>
          <w:sz w:val="26"/>
          <w:szCs w:val="26"/>
          <w:lang w:val="ro-RO"/>
        </w:rPr>
      </w:pPr>
    </w:p>
    <w:p w:rsidR="002A55A9" w:rsidRPr="002A55A9" w:rsidRDefault="002A55A9" w:rsidP="002A55A9">
      <w:pPr>
        <w:numPr>
          <w:ilvl w:val="0"/>
          <w:numId w:val="16"/>
        </w:numPr>
        <w:tabs>
          <w:tab w:val="left" w:pos="1500"/>
        </w:tabs>
        <w:spacing w:line="0" w:lineRule="atLeast"/>
        <w:ind w:left="1500" w:hanging="288"/>
        <w:jc w:val="both"/>
        <w:rPr>
          <w:rFonts w:ascii="Georgia" w:eastAsia="Times New Roman" w:hAnsi="Georgia"/>
          <w:sz w:val="26"/>
          <w:szCs w:val="26"/>
          <w:lang w:val="ro-RO"/>
        </w:rPr>
      </w:pPr>
      <w:r w:rsidRPr="002A55A9">
        <w:rPr>
          <w:rFonts w:ascii="Georgia" w:eastAsia="Segoe UI" w:hAnsi="Georgia"/>
          <w:sz w:val="26"/>
          <w:szCs w:val="26"/>
          <w:lang w:val="ro-RO"/>
        </w:rPr>
        <w:t>crearea paginii web a consiliului.</w:t>
      </w:r>
    </w:p>
    <w:p w:rsidR="002A55A9" w:rsidRPr="002A55A9" w:rsidRDefault="002A55A9" w:rsidP="002A55A9">
      <w:pPr>
        <w:spacing w:line="200" w:lineRule="exact"/>
        <w:jc w:val="both"/>
        <w:rPr>
          <w:rFonts w:ascii="Georgia" w:eastAsia="Times New Roman" w:hAnsi="Georgia"/>
          <w:sz w:val="26"/>
          <w:szCs w:val="26"/>
          <w:lang w:val="ro-RO"/>
        </w:rPr>
      </w:pPr>
    </w:p>
    <w:p w:rsidR="002A55A9" w:rsidRPr="002A55A9" w:rsidRDefault="002A55A9" w:rsidP="002A55A9">
      <w:pPr>
        <w:spacing w:line="200" w:lineRule="exact"/>
        <w:jc w:val="both"/>
        <w:rPr>
          <w:rFonts w:ascii="Georgia" w:eastAsia="Times New Roman" w:hAnsi="Georgia"/>
          <w:sz w:val="26"/>
          <w:szCs w:val="26"/>
          <w:lang w:val="ro-RO"/>
        </w:rPr>
      </w:pPr>
    </w:p>
    <w:p w:rsidR="002A55A9" w:rsidRPr="002A55A9" w:rsidRDefault="002A55A9" w:rsidP="002A55A9">
      <w:pPr>
        <w:spacing w:line="248" w:lineRule="exact"/>
        <w:jc w:val="both"/>
        <w:rPr>
          <w:rFonts w:ascii="Georgia" w:eastAsia="Times New Roman" w:hAnsi="Georgia"/>
          <w:sz w:val="26"/>
          <w:szCs w:val="26"/>
          <w:lang w:val="ro-RO"/>
        </w:rPr>
      </w:pPr>
    </w:p>
    <w:p w:rsidR="002A55A9" w:rsidRPr="002A55A9" w:rsidRDefault="002A55A9" w:rsidP="002A55A9">
      <w:pPr>
        <w:spacing w:line="0" w:lineRule="atLeast"/>
        <w:ind w:left="2460"/>
        <w:jc w:val="both"/>
        <w:rPr>
          <w:rFonts w:ascii="Georgia" w:eastAsia="Segoe UI" w:hAnsi="Georgia"/>
          <w:b/>
          <w:sz w:val="26"/>
          <w:szCs w:val="26"/>
          <w:lang w:val="ro-RO"/>
        </w:rPr>
      </w:pPr>
      <w:r w:rsidRPr="002A55A9">
        <w:rPr>
          <w:rFonts w:ascii="Georgia" w:eastAsia="Segoe UI" w:hAnsi="Georgia"/>
          <w:b/>
          <w:sz w:val="26"/>
          <w:szCs w:val="26"/>
          <w:lang w:val="ro-RO"/>
        </w:rPr>
        <w:t>EVALUAREA ACTIVITĂȚII CONSILIULUI ELEVILOR</w:t>
      </w:r>
    </w:p>
    <w:p w:rsidR="002A55A9" w:rsidRPr="002A55A9" w:rsidRDefault="002A55A9" w:rsidP="002A55A9">
      <w:pPr>
        <w:spacing w:line="111" w:lineRule="exact"/>
        <w:jc w:val="both"/>
        <w:rPr>
          <w:rFonts w:ascii="Georgia" w:eastAsia="Times New Roman" w:hAnsi="Georgia"/>
          <w:sz w:val="26"/>
          <w:szCs w:val="26"/>
          <w:lang w:val="ro-RO"/>
        </w:rPr>
      </w:pPr>
    </w:p>
    <w:p w:rsidR="002A55A9" w:rsidRPr="002A55A9" w:rsidRDefault="002A55A9" w:rsidP="002A55A9">
      <w:pPr>
        <w:spacing w:line="273"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113.Activitatea CE este evaluată de către membrii CE, elevi care nu sânt membri ai CE, profesorul- coordonator, alți profesori, părinți şi membrii echipei manageriale. Constatările evaluării sânt folosite pentru a identifica domenii / aspecte ale CE care urmează a fi îmbunătățite.</w:t>
      </w:r>
    </w:p>
    <w:p w:rsidR="002A55A9" w:rsidRPr="002A55A9" w:rsidRDefault="002A55A9" w:rsidP="002A55A9">
      <w:pPr>
        <w:spacing w:line="20" w:lineRule="exact"/>
        <w:jc w:val="both"/>
        <w:rPr>
          <w:rFonts w:ascii="Georgia" w:eastAsia="Times New Roman" w:hAnsi="Georgia"/>
          <w:sz w:val="26"/>
          <w:szCs w:val="26"/>
          <w:lang w:val="ro-RO"/>
        </w:rPr>
      </w:pPr>
    </w:p>
    <w:p w:rsidR="002A55A9" w:rsidRPr="002A55A9" w:rsidRDefault="002A55A9" w:rsidP="002A55A9">
      <w:pPr>
        <w:spacing w:line="200" w:lineRule="exact"/>
        <w:jc w:val="both"/>
        <w:rPr>
          <w:rFonts w:ascii="Georgia" w:eastAsia="Times New Roman" w:hAnsi="Georgia"/>
          <w:sz w:val="26"/>
          <w:szCs w:val="26"/>
          <w:lang w:val="ro-RO"/>
        </w:rPr>
      </w:pPr>
    </w:p>
    <w:p w:rsidR="002A55A9" w:rsidRPr="002A55A9" w:rsidRDefault="002A55A9" w:rsidP="002A55A9">
      <w:pPr>
        <w:spacing w:line="389" w:lineRule="exact"/>
        <w:jc w:val="both"/>
        <w:rPr>
          <w:rFonts w:ascii="Georgia" w:eastAsia="Times New Roman" w:hAnsi="Georgia"/>
          <w:sz w:val="26"/>
          <w:szCs w:val="26"/>
          <w:lang w:val="ro-RO"/>
        </w:rPr>
      </w:pPr>
    </w:p>
    <w:p w:rsidR="002A55A9" w:rsidRPr="002A55A9" w:rsidRDefault="002A55A9" w:rsidP="002A55A9">
      <w:pPr>
        <w:spacing w:line="0" w:lineRule="atLeast"/>
        <w:ind w:left="3000"/>
        <w:jc w:val="both"/>
        <w:rPr>
          <w:rFonts w:ascii="Georgia" w:eastAsia="Segoe UI" w:hAnsi="Georgia"/>
          <w:b/>
          <w:sz w:val="26"/>
          <w:szCs w:val="26"/>
          <w:lang w:val="ro-RO"/>
        </w:rPr>
      </w:pPr>
      <w:r w:rsidRPr="002A55A9">
        <w:rPr>
          <w:rFonts w:ascii="Georgia" w:eastAsia="Segoe UI" w:hAnsi="Georgia"/>
          <w:b/>
          <w:sz w:val="26"/>
          <w:szCs w:val="26"/>
          <w:lang w:val="ro-RO"/>
        </w:rPr>
        <w:t>RESURSE PENTRU CONSILIUL ELEVILOR</w:t>
      </w:r>
    </w:p>
    <w:p w:rsidR="002A55A9" w:rsidRPr="002A55A9" w:rsidRDefault="002A55A9" w:rsidP="002A55A9">
      <w:pPr>
        <w:spacing w:line="195" w:lineRule="auto"/>
        <w:ind w:left="500"/>
        <w:jc w:val="both"/>
        <w:rPr>
          <w:rFonts w:ascii="Georgia" w:eastAsia="Segoe UI" w:hAnsi="Georgia"/>
          <w:sz w:val="26"/>
          <w:szCs w:val="26"/>
          <w:lang w:val="ro-RO"/>
        </w:rPr>
      </w:pPr>
      <w:r w:rsidRPr="002A55A9">
        <w:rPr>
          <w:rFonts w:ascii="Georgia" w:eastAsia="Segoe UI" w:hAnsi="Georgia"/>
          <w:sz w:val="26"/>
          <w:szCs w:val="26"/>
          <w:lang w:val="ro-RO"/>
        </w:rPr>
        <w:t>114.Organul de conducere şi directorul planifică în bugetul anual al instituției de</w:t>
      </w:r>
    </w:p>
    <w:p w:rsidR="002A55A9" w:rsidRPr="002A55A9" w:rsidRDefault="002A55A9" w:rsidP="002A55A9">
      <w:pPr>
        <w:spacing w:line="196" w:lineRule="auto"/>
        <w:jc w:val="both"/>
        <w:rPr>
          <w:rFonts w:ascii="Georgia" w:eastAsia="Calibri Light" w:hAnsi="Georgia"/>
          <w:color w:val="FFFFFF"/>
          <w:sz w:val="26"/>
          <w:szCs w:val="26"/>
          <w:lang w:val="ro-RO"/>
        </w:rPr>
      </w:pPr>
      <w:r w:rsidRPr="002A55A9">
        <w:rPr>
          <w:rFonts w:ascii="Georgia" w:eastAsia="Calibri Light" w:hAnsi="Georgia"/>
          <w:color w:val="FFFFFF"/>
          <w:sz w:val="26"/>
          <w:szCs w:val="26"/>
          <w:lang w:val="ro-RO"/>
        </w:rPr>
        <w:t>13</w:t>
      </w:r>
    </w:p>
    <w:p w:rsidR="002A55A9" w:rsidRPr="002A55A9" w:rsidRDefault="002A55A9" w:rsidP="002A55A9">
      <w:pPr>
        <w:spacing w:line="196" w:lineRule="auto"/>
        <w:jc w:val="both"/>
        <w:rPr>
          <w:rFonts w:ascii="Georgia" w:eastAsia="Calibri Light" w:hAnsi="Georgia"/>
          <w:color w:val="FFFFFF"/>
          <w:sz w:val="26"/>
          <w:szCs w:val="26"/>
          <w:lang w:val="ro-RO"/>
        </w:rPr>
        <w:sectPr w:rsidR="002A55A9" w:rsidRPr="002A55A9" w:rsidSect="002A55A9">
          <w:pgSz w:w="11900" w:h="16841"/>
          <w:pgMar w:top="1139" w:right="459" w:bottom="120" w:left="144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0" w:equalWidth="0">
            <w:col w:w="10000"/>
          </w:cols>
          <w:docGrid w:linePitch="360"/>
        </w:sectPr>
      </w:pPr>
    </w:p>
    <w:p w:rsidR="002A55A9" w:rsidRPr="002A55A9" w:rsidRDefault="002A55A9" w:rsidP="002A55A9">
      <w:pPr>
        <w:spacing w:line="268" w:lineRule="auto"/>
        <w:ind w:left="780" w:right="360"/>
        <w:jc w:val="both"/>
        <w:rPr>
          <w:rFonts w:ascii="Georgia" w:eastAsia="Segoe UI" w:hAnsi="Georgia"/>
          <w:sz w:val="26"/>
          <w:szCs w:val="26"/>
          <w:lang w:val="ro-RO"/>
        </w:rPr>
      </w:pPr>
      <w:bookmarkStart w:id="10" w:name="page14"/>
      <w:bookmarkEnd w:id="10"/>
      <w:r w:rsidRPr="002A55A9">
        <w:rPr>
          <w:rFonts w:ascii="Georgia" w:eastAsia="Segoe UI" w:hAnsi="Georgia"/>
          <w:sz w:val="26"/>
          <w:szCs w:val="26"/>
          <w:lang w:val="ro-RO"/>
        </w:rPr>
        <w:lastRenderedPageBreak/>
        <w:t>învățământ resurse pentru activitatea consiliului. Prin aceasta, CE i se conferă un statut de partener şi se facilitează îndeplinirea obiectivelor şi funcțiilor.</w:t>
      </w:r>
    </w:p>
    <w:p w:rsidR="002A55A9" w:rsidRPr="002A55A9" w:rsidRDefault="002A55A9" w:rsidP="002A55A9">
      <w:pPr>
        <w:spacing w:line="82" w:lineRule="exact"/>
        <w:jc w:val="both"/>
        <w:rPr>
          <w:rFonts w:ascii="Georgia" w:eastAsia="Times New Roman" w:hAnsi="Georgia"/>
          <w:sz w:val="26"/>
          <w:szCs w:val="26"/>
          <w:lang w:val="ro-RO"/>
        </w:rPr>
      </w:pPr>
    </w:p>
    <w:p w:rsidR="002A55A9" w:rsidRPr="002A55A9" w:rsidRDefault="002A55A9" w:rsidP="002A55A9">
      <w:pPr>
        <w:spacing w:line="268"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115.Resursele pot fi de ordin material, financiar sau uman, în formă de ghidare din partea cadrelor didactice a activității comisiilor, secretariatului etc.</w:t>
      </w:r>
    </w:p>
    <w:p w:rsidR="002A55A9" w:rsidRPr="002A55A9" w:rsidRDefault="002A55A9" w:rsidP="002A55A9">
      <w:pPr>
        <w:spacing w:line="81" w:lineRule="exact"/>
        <w:jc w:val="both"/>
        <w:rPr>
          <w:rFonts w:ascii="Georgia" w:eastAsia="Times New Roman" w:hAnsi="Georgia"/>
          <w:sz w:val="26"/>
          <w:szCs w:val="26"/>
          <w:lang w:val="ro-RO"/>
        </w:rPr>
      </w:pPr>
    </w:p>
    <w:p w:rsidR="002A55A9" w:rsidRPr="002A55A9" w:rsidRDefault="002A55A9" w:rsidP="002A55A9">
      <w:pPr>
        <w:spacing w:line="272"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116.Regulile de utilizare, control şi raportare a resurselor alocate sânt stipulate clar în Regulamentul CE. Organul de conducere şi directorul iau în considerare orice solicitare de resurse venită din partea Consiliului şi oferă un răspuns.</w:t>
      </w:r>
    </w:p>
    <w:p w:rsidR="002A55A9" w:rsidRPr="002A55A9" w:rsidRDefault="002A55A9" w:rsidP="002A55A9">
      <w:pPr>
        <w:spacing w:line="76" w:lineRule="exact"/>
        <w:jc w:val="both"/>
        <w:rPr>
          <w:rFonts w:ascii="Georgia" w:eastAsia="Times New Roman" w:hAnsi="Georgia"/>
          <w:sz w:val="26"/>
          <w:szCs w:val="26"/>
          <w:lang w:val="ro-RO"/>
        </w:rPr>
      </w:pPr>
    </w:p>
    <w:p w:rsidR="002A55A9" w:rsidRPr="002A55A9" w:rsidRDefault="002A55A9" w:rsidP="002A55A9">
      <w:pPr>
        <w:spacing w:line="268"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117.În cazul în care spațiile școlii permit, se recomandă alocarea unui oficiu special pentru CE. Această prezentă fizică ridică imaginea consiliului în ochii elevilor.</w:t>
      </w:r>
    </w:p>
    <w:p w:rsidR="002A55A9" w:rsidRPr="002A55A9" w:rsidRDefault="002A55A9" w:rsidP="002A55A9">
      <w:pPr>
        <w:spacing w:line="82" w:lineRule="exact"/>
        <w:jc w:val="both"/>
        <w:rPr>
          <w:rFonts w:ascii="Georgia" w:eastAsia="Times New Roman" w:hAnsi="Georgia"/>
          <w:sz w:val="26"/>
          <w:szCs w:val="26"/>
          <w:lang w:val="ro-RO"/>
        </w:rPr>
      </w:pPr>
    </w:p>
    <w:p w:rsidR="002A55A9" w:rsidRPr="002A55A9" w:rsidRDefault="002A55A9" w:rsidP="002A55A9">
      <w:pPr>
        <w:spacing w:line="268"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118.De a stabilit un orar, când elevii se pot întâlni cu consilierii pentru a da propuneri, întrebări etc.</w:t>
      </w:r>
    </w:p>
    <w:p w:rsidR="002A55A9" w:rsidRPr="002A55A9" w:rsidRDefault="002A55A9" w:rsidP="002A55A9">
      <w:pPr>
        <w:spacing w:line="81" w:lineRule="exact"/>
        <w:jc w:val="both"/>
        <w:rPr>
          <w:rFonts w:ascii="Georgia" w:eastAsia="Times New Roman" w:hAnsi="Georgia"/>
          <w:sz w:val="26"/>
          <w:szCs w:val="26"/>
          <w:lang w:val="ro-RO"/>
        </w:rPr>
      </w:pPr>
    </w:p>
    <w:p w:rsidR="002A55A9" w:rsidRPr="002A55A9" w:rsidRDefault="002A55A9" w:rsidP="002A55A9">
      <w:pPr>
        <w:spacing w:line="273" w:lineRule="auto"/>
        <w:ind w:left="780" w:right="340" w:hanging="282"/>
        <w:jc w:val="both"/>
        <w:rPr>
          <w:rFonts w:ascii="Georgia" w:eastAsia="Segoe UI" w:hAnsi="Georgia"/>
          <w:sz w:val="26"/>
          <w:szCs w:val="26"/>
          <w:lang w:val="ro-RO"/>
        </w:rPr>
      </w:pPr>
      <w:r w:rsidRPr="002A55A9">
        <w:rPr>
          <w:rFonts w:ascii="Georgia" w:eastAsia="Segoe UI" w:hAnsi="Georgia"/>
          <w:sz w:val="26"/>
          <w:szCs w:val="26"/>
          <w:lang w:val="ro-RO"/>
        </w:rPr>
        <w:t>119.Consiliul creează o pagină pe website-lu școlii, prin care va furniza informații despre activitatea sa, va da feedback privind problemele discutate, va oferi elevilor posibilitatea să ridice probleme pe care ei doresc ca Consiliul să le dezbată /să le ia în considerare.</w:t>
      </w:r>
    </w:p>
    <w:p w:rsidR="002A55A9" w:rsidRPr="002A55A9" w:rsidRDefault="002A55A9" w:rsidP="002A55A9">
      <w:pPr>
        <w:spacing w:line="76" w:lineRule="exact"/>
        <w:jc w:val="both"/>
        <w:rPr>
          <w:rFonts w:ascii="Georgia" w:eastAsia="Times New Roman" w:hAnsi="Georgia"/>
          <w:sz w:val="26"/>
          <w:szCs w:val="26"/>
          <w:lang w:val="ro-RO"/>
        </w:rPr>
      </w:pPr>
    </w:p>
    <w:p w:rsidR="002A55A9" w:rsidRDefault="002A55A9" w:rsidP="002A55A9">
      <w:pPr>
        <w:spacing w:line="288" w:lineRule="auto"/>
        <w:ind w:left="780" w:right="360" w:hanging="282"/>
        <w:jc w:val="both"/>
        <w:rPr>
          <w:rFonts w:ascii="Georgia" w:eastAsia="Segoe UI" w:hAnsi="Georgia"/>
          <w:sz w:val="26"/>
          <w:szCs w:val="26"/>
          <w:lang w:val="ro-RO"/>
        </w:rPr>
      </w:pPr>
      <w:r w:rsidRPr="002A55A9">
        <w:rPr>
          <w:rFonts w:ascii="Georgia" w:eastAsia="Segoe UI" w:hAnsi="Georgia"/>
          <w:sz w:val="26"/>
          <w:szCs w:val="26"/>
          <w:lang w:val="ro-RO"/>
        </w:rPr>
        <w:t>120.CE poate organiza campanii de colectare a fondurilor în conformitate cu obiectivele propuse şi planul de activitate. Aceasta îi împuternicește şi le dă posibilitatea să facă lucruri care cred ei că sânt importante pentru elevi, școală, comunitate.</w:t>
      </w: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EE5F3E" w:rsidRDefault="00EE5F3E" w:rsidP="002A55A9">
      <w:pPr>
        <w:spacing w:line="288" w:lineRule="auto"/>
        <w:ind w:left="780" w:right="360" w:hanging="282"/>
        <w:jc w:val="both"/>
        <w:rPr>
          <w:rFonts w:ascii="Georgia" w:eastAsia="Segoe UI" w:hAnsi="Georgia"/>
          <w:sz w:val="26"/>
          <w:szCs w:val="26"/>
          <w:lang w:val="ro-RO"/>
        </w:rPr>
      </w:pPr>
    </w:p>
    <w:p w:rsidR="005B7988" w:rsidRPr="00EE5F3E" w:rsidRDefault="005B7988" w:rsidP="002A55A9">
      <w:pPr>
        <w:jc w:val="both"/>
        <w:rPr>
          <w:sz w:val="36"/>
          <w:szCs w:val="36"/>
          <w:lang w:val="ro-RO"/>
        </w:rPr>
      </w:pPr>
    </w:p>
    <w:sectPr w:rsidR="005B7988" w:rsidRPr="00EE5F3E" w:rsidSect="002A55A9">
      <w:pgSz w:w="12240" w:h="15840"/>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BD062C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DB127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216231A"/>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F16E9E8"/>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190CDE6"/>
    <w:lvl w:ilvl="0" w:tplc="FFFFFFFF">
      <w:start w:val="3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40E0F76"/>
    <w:lvl w:ilvl="0" w:tplc="FFFFFFFF">
      <w:start w:val="4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352255A"/>
    <w:lvl w:ilvl="0" w:tplc="FFFFFFFF">
      <w:start w:val="5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09CF92E"/>
    <w:lvl w:ilvl="0" w:tplc="FFFFFFFF">
      <w:start w:val="6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DED7262"/>
    <w:lvl w:ilvl="0" w:tplc="FFFFFFFF">
      <w:start w:val="8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BEFD79E"/>
    <w:lvl w:ilvl="0" w:tplc="FFFFFFFF">
      <w:start w:val="10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32"/>
    <w:rsid w:val="002A55A9"/>
    <w:rsid w:val="005B7988"/>
    <w:rsid w:val="00693E32"/>
    <w:rsid w:val="00791182"/>
    <w:rsid w:val="00D47400"/>
    <w:rsid w:val="00EE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4A72"/>
  <w15:chartTrackingRefBased/>
  <w15:docId w15:val="{71182BD9-0B0E-4A69-B57A-E22830A3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5A9"/>
    <w:pPr>
      <w:spacing w:after="0" w:line="240"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5F3E"/>
    <w:rPr>
      <w:rFonts w:ascii="Segoe UI" w:hAnsi="Segoe UI" w:cs="Segoe UI"/>
      <w:sz w:val="18"/>
      <w:szCs w:val="18"/>
    </w:rPr>
  </w:style>
  <w:style w:type="character" w:customStyle="1" w:styleId="a4">
    <w:name w:val="Текст выноски Знак"/>
    <w:basedOn w:val="a0"/>
    <w:link w:val="a3"/>
    <w:uiPriority w:val="99"/>
    <w:semiHidden/>
    <w:rsid w:val="00EE5F3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82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15</Pages>
  <Words>4985</Words>
  <Characters>28416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dc:creator>
  <cp:keywords/>
  <dc:description/>
  <cp:lastModifiedBy>Iulia</cp:lastModifiedBy>
  <cp:revision>3</cp:revision>
  <cp:lastPrinted>2019-12-18T07:52:00Z</cp:lastPrinted>
  <dcterms:created xsi:type="dcterms:W3CDTF">2019-12-18T07:32:00Z</dcterms:created>
  <dcterms:modified xsi:type="dcterms:W3CDTF">2021-04-14T09:39:00Z</dcterms:modified>
</cp:coreProperties>
</file>